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6FE44" w14:textId="32CF51CA" w:rsidR="00501A9F" w:rsidRDefault="00501A9F" w:rsidP="00FE5801">
      <w:pPr>
        <w:pStyle w:val="Titolo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ALLEGATO B</w:t>
      </w:r>
    </w:p>
    <w:p w14:paraId="6FA37435" w14:textId="39C55CD4" w:rsidR="00ED077A" w:rsidRPr="00504555" w:rsidRDefault="0063023D" w:rsidP="00FE5801">
      <w:pPr>
        <w:pStyle w:val="Titolo1"/>
        <w:jc w:val="both"/>
        <w:rPr>
          <w:rFonts w:ascii="Verdana" w:hAnsi="Verdana"/>
          <w:sz w:val="24"/>
          <w:szCs w:val="24"/>
        </w:rPr>
      </w:pPr>
      <w:r w:rsidRPr="00504555">
        <w:rPr>
          <w:rFonts w:ascii="Verdana" w:hAnsi="Verdana"/>
          <w:sz w:val="24"/>
          <w:szCs w:val="24"/>
        </w:rPr>
        <w:t>CONVENZIONE TRA IL COMUNE DI POMIGLIANO D’ARCO E</w:t>
      </w:r>
      <w:r w:rsidR="00504555" w:rsidRPr="00504555">
        <w:rPr>
          <w:rFonts w:ascii="Verdana" w:hAnsi="Verdana"/>
          <w:sz w:val="24"/>
          <w:szCs w:val="24"/>
        </w:rPr>
        <w:t xml:space="preserve"> ______________</w:t>
      </w:r>
    </w:p>
    <w:p w14:paraId="68BA6E63" w14:textId="77777777" w:rsidR="004808AE" w:rsidRDefault="004808AE" w:rsidP="00504555">
      <w:pPr>
        <w:shd w:val="clear" w:color="auto" w:fill="FFFFFF"/>
        <w:spacing w:after="0"/>
        <w:jc w:val="both"/>
        <w:rPr>
          <w:rFonts w:ascii="Verdana" w:hAnsi="Verdana" w:cs="Times New Roman"/>
          <w:b/>
          <w:bCs/>
          <w:szCs w:val="24"/>
        </w:rPr>
      </w:pPr>
    </w:p>
    <w:p w14:paraId="066AAFF9" w14:textId="1BE62F89" w:rsidR="00504555" w:rsidRPr="00504555" w:rsidRDefault="0063023D" w:rsidP="00504555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b/>
          <w:bCs/>
          <w:color w:val="0A0A0A"/>
          <w:szCs w:val="24"/>
          <w:lang w:eastAsia="it-IT"/>
        </w:rPr>
      </w:pPr>
      <w:r w:rsidRPr="00504555">
        <w:rPr>
          <w:rFonts w:ascii="Verdana" w:hAnsi="Verdana" w:cs="Times New Roman"/>
          <w:b/>
          <w:bCs/>
          <w:szCs w:val="24"/>
        </w:rPr>
        <w:t>PER L</w:t>
      </w:r>
      <w:r w:rsidR="00504555" w:rsidRPr="00504555">
        <w:rPr>
          <w:rFonts w:ascii="Verdana" w:hAnsi="Verdana" w:cs="Times New Roman"/>
          <w:b/>
          <w:bCs/>
          <w:szCs w:val="24"/>
        </w:rPr>
        <w:t xml:space="preserve">A </w:t>
      </w:r>
      <w:r w:rsidR="00504555" w:rsidRPr="00504555">
        <w:rPr>
          <w:rFonts w:ascii="Verdana" w:eastAsia="Times New Roman" w:hAnsi="Verdana" w:cs="Times New Roman"/>
          <w:b/>
          <w:bCs/>
          <w:color w:val="0A0A0A"/>
          <w:szCs w:val="24"/>
          <w:lang w:eastAsia="it-IT"/>
        </w:rPr>
        <w:t xml:space="preserve">GESTIONE DELLO SPORTELLO GRATUITO </w:t>
      </w:r>
      <w:r w:rsidR="00504555" w:rsidRPr="00504555">
        <w:rPr>
          <w:rFonts w:ascii="Verdana" w:hAnsi="Verdana" w:cs="Times New Roman"/>
          <w:b/>
          <w:bCs/>
          <w:szCs w:val="24"/>
        </w:rPr>
        <w:t xml:space="preserve">DI CONSULENZA LEGALE PER LE ATTIVITÀ DEL COMMERCIO RELATIVO ALL’APPLICAZIONE DELLA NORMATIVA DELLA CRISI DI IMPRESA IN SITUAZIONI DI SOVRAINDEBITAMENTO </w:t>
      </w:r>
    </w:p>
    <w:p w14:paraId="6CADFEAD" w14:textId="45ED8600" w:rsidR="00ED077A" w:rsidRPr="006C5FDA" w:rsidRDefault="00ED077A" w:rsidP="00FE5801">
      <w:pPr>
        <w:jc w:val="both"/>
        <w:rPr>
          <w:rFonts w:ascii="Verdana" w:hAnsi="Verdana"/>
        </w:rPr>
      </w:pPr>
    </w:p>
    <w:p w14:paraId="2845F77F" w14:textId="5A38AD2C" w:rsidR="000E2475" w:rsidRPr="006C5FDA" w:rsidRDefault="000E2475" w:rsidP="000E2475">
      <w:pPr>
        <w:jc w:val="center"/>
        <w:rPr>
          <w:rFonts w:ascii="Verdana" w:hAnsi="Verdana"/>
          <w:b/>
          <w:bCs/>
        </w:rPr>
      </w:pPr>
      <w:r w:rsidRPr="006C5FDA">
        <w:rPr>
          <w:rFonts w:ascii="Verdana" w:hAnsi="Verdana"/>
          <w:b/>
          <w:bCs/>
        </w:rPr>
        <w:t>TRA</w:t>
      </w:r>
    </w:p>
    <w:p w14:paraId="01711017" w14:textId="11F2C3D2" w:rsidR="00FE5801" w:rsidRPr="00790465" w:rsidRDefault="0063023D" w:rsidP="00FE5801">
      <w:pPr>
        <w:jc w:val="both"/>
        <w:rPr>
          <w:rFonts w:ascii="Verdana" w:hAnsi="Verdana"/>
          <w:sz w:val="22"/>
        </w:rPr>
      </w:pPr>
      <w:r w:rsidRPr="00790465">
        <w:rPr>
          <w:rFonts w:ascii="Verdana" w:hAnsi="Verdana"/>
          <w:sz w:val="22"/>
        </w:rPr>
        <w:t xml:space="preserve">Il </w:t>
      </w:r>
      <w:proofErr w:type="spellStart"/>
      <w:r w:rsidRPr="000E2475">
        <w:rPr>
          <w:rFonts w:ascii="Verdana" w:hAnsi="Verdana"/>
          <w:b/>
          <w:bCs/>
          <w:sz w:val="22"/>
        </w:rPr>
        <w:t>Comune</w:t>
      </w:r>
      <w:proofErr w:type="spellEnd"/>
      <w:r w:rsidRPr="000E2475">
        <w:rPr>
          <w:rFonts w:ascii="Verdana" w:hAnsi="Verdana"/>
          <w:b/>
          <w:bCs/>
          <w:sz w:val="22"/>
        </w:rPr>
        <w:t xml:space="preserve"> di Pomigliano </w:t>
      </w:r>
      <w:proofErr w:type="spellStart"/>
      <w:r w:rsidRPr="000E2475">
        <w:rPr>
          <w:rFonts w:ascii="Verdana" w:hAnsi="Verdana"/>
          <w:b/>
          <w:bCs/>
          <w:sz w:val="22"/>
        </w:rPr>
        <w:t>d’Arco</w:t>
      </w:r>
      <w:proofErr w:type="spellEnd"/>
      <w:r w:rsidRPr="00790465">
        <w:rPr>
          <w:rFonts w:ascii="Verdana" w:hAnsi="Verdana"/>
          <w:sz w:val="22"/>
        </w:rPr>
        <w:t xml:space="preserve">, </w:t>
      </w:r>
      <w:r w:rsidR="006C5FDA">
        <w:rPr>
          <w:rFonts w:ascii="Verdana" w:hAnsi="Verdana"/>
          <w:sz w:val="22"/>
        </w:rPr>
        <w:t xml:space="preserve">C.F. </w:t>
      </w:r>
      <w:r w:rsidR="006C5FDA" w:rsidRPr="006C5FDA">
        <w:rPr>
          <w:rFonts w:ascii="Verdana" w:hAnsi="Verdana" w:cs="Times New Roman"/>
          <w:szCs w:val="24"/>
        </w:rPr>
        <w:t>00307600635</w:t>
      </w:r>
      <w:r w:rsidR="006C5FDA">
        <w:rPr>
          <w:rFonts w:ascii="Verdana" w:hAnsi="Verdana" w:cs="Times New Roman"/>
          <w:szCs w:val="24"/>
        </w:rPr>
        <w:t xml:space="preserve">, </w:t>
      </w:r>
      <w:r w:rsidRPr="00790465">
        <w:rPr>
          <w:rFonts w:ascii="Verdana" w:hAnsi="Verdana"/>
          <w:sz w:val="22"/>
        </w:rPr>
        <w:t xml:space="preserve">con </w:t>
      </w:r>
      <w:proofErr w:type="spellStart"/>
      <w:r w:rsidRPr="00790465">
        <w:rPr>
          <w:rFonts w:ascii="Verdana" w:hAnsi="Verdana"/>
          <w:sz w:val="22"/>
        </w:rPr>
        <w:t>sede</w:t>
      </w:r>
      <w:proofErr w:type="spellEnd"/>
      <w:r w:rsidRPr="00790465">
        <w:rPr>
          <w:rFonts w:ascii="Verdana" w:hAnsi="Verdana"/>
          <w:sz w:val="22"/>
        </w:rPr>
        <w:t xml:space="preserve"> in Pomigliano </w:t>
      </w:r>
      <w:proofErr w:type="spellStart"/>
      <w:r w:rsidRPr="00790465">
        <w:rPr>
          <w:rFonts w:ascii="Verdana" w:hAnsi="Verdana"/>
          <w:sz w:val="22"/>
        </w:rPr>
        <w:t>d’Arco</w:t>
      </w:r>
      <w:proofErr w:type="spellEnd"/>
      <w:r w:rsidR="006C5FDA">
        <w:rPr>
          <w:rFonts w:ascii="Verdana" w:hAnsi="Verdana"/>
          <w:sz w:val="22"/>
        </w:rPr>
        <w:t xml:space="preserve"> (NA) alla Piazza Municipio</w:t>
      </w:r>
      <w:r w:rsidRPr="00790465">
        <w:rPr>
          <w:rFonts w:ascii="Verdana" w:hAnsi="Verdana"/>
          <w:sz w:val="22"/>
        </w:rPr>
        <w:t xml:space="preserve">, </w:t>
      </w:r>
      <w:r w:rsidR="006C5FDA">
        <w:rPr>
          <w:rFonts w:ascii="Verdana" w:hAnsi="Verdana"/>
          <w:sz w:val="22"/>
        </w:rPr>
        <w:t xml:space="preserve">1, </w:t>
      </w:r>
      <w:proofErr w:type="spellStart"/>
      <w:r w:rsidRPr="00790441">
        <w:rPr>
          <w:rFonts w:ascii="Verdana" w:hAnsi="Verdana"/>
          <w:sz w:val="22"/>
        </w:rPr>
        <w:t>rappresentato</w:t>
      </w:r>
      <w:proofErr w:type="spellEnd"/>
      <w:r w:rsidRPr="00790441">
        <w:rPr>
          <w:rFonts w:ascii="Verdana" w:hAnsi="Verdana"/>
          <w:sz w:val="22"/>
        </w:rPr>
        <w:t xml:space="preserve"> dal </w:t>
      </w:r>
      <w:proofErr w:type="spellStart"/>
      <w:r w:rsidRPr="00790441">
        <w:rPr>
          <w:rFonts w:ascii="Verdana" w:hAnsi="Verdana"/>
          <w:sz w:val="22"/>
        </w:rPr>
        <w:t>Sindaco</w:t>
      </w:r>
      <w:proofErr w:type="spellEnd"/>
      <w:r w:rsidRPr="00790441">
        <w:rPr>
          <w:rFonts w:ascii="Verdana" w:hAnsi="Verdana"/>
          <w:sz w:val="22"/>
        </w:rPr>
        <w:t xml:space="preserve"> pro tempore,</w:t>
      </w:r>
      <w:r w:rsidR="00D84839">
        <w:rPr>
          <w:rFonts w:ascii="Verdana" w:hAnsi="Verdana"/>
          <w:sz w:val="22"/>
        </w:rPr>
        <w:t xml:space="preserve"> Dott. Raffaele Russo,</w:t>
      </w:r>
      <w:r w:rsidRPr="00790465">
        <w:rPr>
          <w:rFonts w:ascii="Verdana" w:hAnsi="Verdana"/>
          <w:sz w:val="22"/>
        </w:rPr>
        <w:t xml:space="preserve"> </w:t>
      </w:r>
      <w:proofErr w:type="spellStart"/>
      <w:r w:rsidRPr="00790465">
        <w:rPr>
          <w:rFonts w:ascii="Verdana" w:hAnsi="Verdana"/>
          <w:sz w:val="22"/>
        </w:rPr>
        <w:t>domiciliato</w:t>
      </w:r>
      <w:proofErr w:type="spellEnd"/>
      <w:r w:rsidRPr="00790465">
        <w:rPr>
          <w:rFonts w:ascii="Verdana" w:hAnsi="Verdana"/>
          <w:sz w:val="22"/>
        </w:rPr>
        <w:t xml:space="preserve"> per la carica </w:t>
      </w:r>
      <w:proofErr w:type="spellStart"/>
      <w:r w:rsidRPr="00790465">
        <w:rPr>
          <w:rFonts w:ascii="Verdana" w:hAnsi="Verdana"/>
          <w:sz w:val="22"/>
        </w:rPr>
        <w:t>presso</w:t>
      </w:r>
      <w:proofErr w:type="spellEnd"/>
      <w:r w:rsidRPr="00790465">
        <w:rPr>
          <w:rFonts w:ascii="Verdana" w:hAnsi="Verdana"/>
          <w:sz w:val="22"/>
        </w:rPr>
        <w:t xml:space="preserve"> la </w:t>
      </w:r>
      <w:r w:rsidR="006C5FDA">
        <w:rPr>
          <w:rFonts w:ascii="Verdana" w:hAnsi="Verdana"/>
          <w:sz w:val="22"/>
        </w:rPr>
        <w:t>casa</w:t>
      </w:r>
      <w:r w:rsidRPr="00790465">
        <w:rPr>
          <w:rFonts w:ascii="Verdana" w:hAnsi="Verdana"/>
          <w:sz w:val="22"/>
        </w:rPr>
        <w:t xml:space="preserve"> </w:t>
      </w:r>
      <w:proofErr w:type="spellStart"/>
      <w:r w:rsidRPr="00790465">
        <w:rPr>
          <w:rFonts w:ascii="Verdana" w:hAnsi="Verdana"/>
          <w:sz w:val="22"/>
        </w:rPr>
        <w:t>comunale</w:t>
      </w:r>
      <w:proofErr w:type="spellEnd"/>
      <w:r w:rsidRPr="00790465">
        <w:rPr>
          <w:rFonts w:ascii="Verdana" w:hAnsi="Verdana"/>
          <w:sz w:val="22"/>
        </w:rPr>
        <w:t xml:space="preserve">, di </w:t>
      </w:r>
      <w:proofErr w:type="spellStart"/>
      <w:r w:rsidRPr="00790465">
        <w:rPr>
          <w:rFonts w:ascii="Verdana" w:hAnsi="Verdana"/>
          <w:sz w:val="22"/>
        </w:rPr>
        <w:t>seguito</w:t>
      </w:r>
      <w:proofErr w:type="spellEnd"/>
      <w:r w:rsidRPr="00790465">
        <w:rPr>
          <w:rFonts w:ascii="Verdana" w:hAnsi="Verdana"/>
          <w:sz w:val="22"/>
        </w:rPr>
        <w:t xml:space="preserve"> </w:t>
      </w:r>
      <w:proofErr w:type="spellStart"/>
      <w:r w:rsidRPr="00790465">
        <w:rPr>
          <w:rFonts w:ascii="Verdana" w:hAnsi="Verdana"/>
          <w:sz w:val="22"/>
        </w:rPr>
        <w:t>denominato</w:t>
      </w:r>
      <w:proofErr w:type="spellEnd"/>
      <w:r w:rsidRPr="00790465">
        <w:rPr>
          <w:rFonts w:ascii="Verdana" w:hAnsi="Verdana"/>
          <w:sz w:val="22"/>
        </w:rPr>
        <w:t xml:space="preserve"> “</w:t>
      </w:r>
      <w:proofErr w:type="spellStart"/>
      <w:r w:rsidRPr="00790465">
        <w:rPr>
          <w:rFonts w:ascii="Verdana" w:hAnsi="Verdana"/>
          <w:sz w:val="22"/>
        </w:rPr>
        <w:t>Comune</w:t>
      </w:r>
      <w:proofErr w:type="spellEnd"/>
      <w:r w:rsidRPr="00790465">
        <w:rPr>
          <w:rFonts w:ascii="Verdana" w:hAnsi="Verdana"/>
          <w:sz w:val="22"/>
        </w:rPr>
        <w:t>”</w:t>
      </w:r>
    </w:p>
    <w:p w14:paraId="10770C98" w14:textId="77777777" w:rsidR="000E2475" w:rsidRDefault="0063023D" w:rsidP="000E2475">
      <w:pPr>
        <w:jc w:val="center"/>
        <w:rPr>
          <w:rFonts w:ascii="Verdana" w:hAnsi="Verdana"/>
          <w:b/>
          <w:bCs/>
          <w:sz w:val="22"/>
        </w:rPr>
      </w:pPr>
      <w:r w:rsidRPr="00790465">
        <w:rPr>
          <w:rFonts w:ascii="Verdana" w:hAnsi="Verdana"/>
          <w:b/>
          <w:bCs/>
          <w:sz w:val="22"/>
        </w:rPr>
        <w:t>E</w:t>
      </w:r>
    </w:p>
    <w:p w14:paraId="6A102290" w14:textId="61F9DCA2" w:rsidR="00ED077A" w:rsidRPr="00790465" w:rsidRDefault="00504555" w:rsidP="000E2475">
      <w:p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__________________________</w:t>
      </w:r>
      <w:r w:rsidR="0063023D" w:rsidRPr="00790465">
        <w:rPr>
          <w:rFonts w:ascii="Verdana" w:hAnsi="Verdana"/>
          <w:sz w:val="22"/>
        </w:rPr>
        <w:t xml:space="preserve">, </w:t>
      </w:r>
      <w:r>
        <w:rPr>
          <w:rFonts w:ascii="Verdana" w:hAnsi="Verdana"/>
          <w:sz w:val="22"/>
        </w:rPr>
        <w:t xml:space="preserve">C.F. o P.IVA____________________ </w:t>
      </w:r>
      <w:r w:rsidR="0063023D" w:rsidRPr="00790465">
        <w:rPr>
          <w:rFonts w:ascii="Verdana" w:hAnsi="Verdana"/>
          <w:sz w:val="22"/>
        </w:rPr>
        <w:t xml:space="preserve">con </w:t>
      </w:r>
      <w:proofErr w:type="spellStart"/>
      <w:r w:rsidR="0063023D" w:rsidRPr="00790465">
        <w:rPr>
          <w:rFonts w:ascii="Verdana" w:hAnsi="Verdana"/>
          <w:sz w:val="22"/>
        </w:rPr>
        <w:t>sede</w:t>
      </w:r>
      <w:proofErr w:type="spellEnd"/>
      <w:r w:rsidR="0063023D" w:rsidRPr="00790465">
        <w:rPr>
          <w:rFonts w:ascii="Verdana" w:hAnsi="Verdana"/>
          <w:sz w:val="22"/>
        </w:rPr>
        <w:t xml:space="preserve"> in </w:t>
      </w:r>
      <w:r>
        <w:rPr>
          <w:rFonts w:ascii="Verdana" w:hAnsi="Verdana"/>
          <w:sz w:val="22"/>
        </w:rPr>
        <w:t>________________</w:t>
      </w:r>
      <w:r w:rsidR="0063023D" w:rsidRPr="00790465">
        <w:rPr>
          <w:rFonts w:ascii="Verdana" w:hAnsi="Verdana"/>
          <w:sz w:val="22"/>
        </w:rPr>
        <w:t xml:space="preserve">, </w:t>
      </w:r>
      <w:proofErr w:type="spellStart"/>
      <w:r w:rsidR="0063023D" w:rsidRPr="00790465">
        <w:rPr>
          <w:rFonts w:ascii="Verdana" w:hAnsi="Verdana"/>
          <w:sz w:val="22"/>
        </w:rPr>
        <w:t>rappresentato</w:t>
      </w:r>
      <w:proofErr w:type="spellEnd"/>
      <w:r w:rsidR="0063023D" w:rsidRPr="00790465">
        <w:rPr>
          <w:rFonts w:ascii="Verdana" w:hAnsi="Verdana"/>
          <w:sz w:val="22"/>
        </w:rPr>
        <w:t xml:space="preserve"> dal </w:t>
      </w:r>
      <w:proofErr w:type="spellStart"/>
      <w:r>
        <w:rPr>
          <w:rFonts w:ascii="Verdana" w:hAnsi="Verdana"/>
          <w:sz w:val="22"/>
        </w:rPr>
        <w:t>legale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rappresentante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p.t.</w:t>
      </w:r>
      <w:proofErr w:type="spellEnd"/>
      <w:r>
        <w:rPr>
          <w:rFonts w:ascii="Verdana" w:hAnsi="Verdana"/>
          <w:sz w:val="22"/>
        </w:rPr>
        <w:t>, Sig. _______________</w:t>
      </w:r>
      <w:r w:rsidR="00D84839">
        <w:rPr>
          <w:rFonts w:ascii="Verdana" w:hAnsi="Verdana"/>
          <w:sz w:val="22"/>
        </w:rPr>
        <w:t xml:space="preserve">, </w:t>
      </w:r>
      <w:proofErr w:type="spellStart"/>
      <w:r w:rsidR="0063023D" w:rsidRPr="00790465">
        <w:rPr>
          <w:rFonts w:ascii="Verdana" w:hAnsi="Verdana"/>
          <w:sz w:val="22"/>
        </w:rPr>
        <w:t>domiciliato</w:t>
      </w:r>
      <w:proofErr w:type="spellEnd"/>
      <w:r w:rsidR="0063023D" w:rsidRPr="00790465">
        <w:rPr>
          <w:rFonts w:ascii="Verdana" w:hAnsi="Verdana"/>
          <w:sz w:val="22"/>
        </w:rPr>
        <w:t xml:space="preserve"> per la carica </w:t>
      </w:r>
      <w:r>
        <w:rPr>
          <w:rFonts w:ascii="Verdana" w:hAnsi="Verdana"/>
          <w:sz w:val="22"/>
        </w:rPr>
        <w:t>in __________________ alla via ____________________</w:t>
      </w:r>
    </w:p>
    <w:p w14:paraId="080AE7ED" w14:textId="77777777" w:rsidR="00ED077A" w:rsidRPr="00790465" w:rsidRDefault="0063023D" w:rsidP="00FE5801">
      <w:pPr>
        <w:pStyle w:val="Titolo2"/>
        <w:jc w:val="both"/>
        <w:rPr>
          <w:rFonts w:ascii="Verdana" w:hAnsi="Verdana"/>
          <w:sz w:val="22"/>
          <w:szCs w:val="22"/>
        </w:rPr>
      </w:pPr>
      <w:r w:rsidRPr="00790465">
        <w:rPr>
          <w:rFonts w:ascii="Verdana" w:hAnsi="Verdana"/>
          <w:sz w:val="22"/>
          <w:szCs w:val="22"/>
        </w:rPr>
        <w:t>PREMESSO CHE</w:t>
      </w:r>
    </w:p>
    <w:p w14:paraId="5A5C0654" w14:textId="14828965" w:rsidR="00504555" w:rsidRPr="00504555" w:rsidRDefault="00504555" w:rsidP="00504555">
      <w:pPr>
        <w:pStyle w:val="Puntoelenco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c</w:t>
      </w:r>
      <w:r w:rsidRPr="00504555">
        <w:rPr>
          <w:rFonts w:ascii="Verdana" w:hAnsi="Verdana"/>
          <w:sz w:val="22"/>
        </w:rPr>
        <w:t xml:space="preserve">on </w:t>
      </w:r>
      <w:proofErr w:type="spellStart"/>
      <w:r w:rsidRPr="00504555">
        <w:rPr>
          <w:rFonts w:ascii="Verdana" w:hAnsi="Verdana"/>
          <w:sz w:val="22"/>
        </w:rPr>
        <w:t>deliberazione</w:t>
      </w:r>
      <w:proofErr w:type="spellEnd"/>
      <w:r w:rsidRPr="00504555">
        <w:rPr>
          <w:rFonts w:ascii="Verdana" w:hAnsi="Verdana"/>
          <w:sz w:val="22"/>
        </w:rPr>
        <w:t xml:space="preserve"> di Giunta Comunale n. 88 del 31.3.2026 </w:t>
      </w:r>
      <w:proofErr w:type="spellStart"/>
      <w:r w:rsidRPr="00504555">
        <w:rPr>
          <w:rFonts w:ascii="Verdana" w:hAnsi="Verdana"/>
          <w:sz w:val="22"/>
        </w:rPr>
        <w:t>veniva</w:t>
      </w:r>
      <w:proofErr w:type="spellEnd"/>
      <w:r w:rsidRPr="00504555">
        <w:rPr>
          <w:rFonts w:ascii="Verdana" w:hAnsi="Verdana"/>
          <w:sz w:val="22"/>
        </w:rPr>
        <w:t xml:space="preserve"> </w:t>
      </w:r>
      <w:proofErr w:type="spellStart"/>
      <w:r w:rsidRPr="00504555">
        <w:rPr>
          <w:rFonts w:ascii="Verdana" w:hAnsi="Verdana"/>
          <w:sz w:val="22"/>
        </w:rPr>
        <w:t>istituito</w:t>
      </w:r>
      <w:proofErr w:type="spellEnd"/>
      <w:r w:rsidRPr="00504555">
        <w:rPr>
          <w:rFonts w:ascii="Verdana" w:hAnsi="Verdana"/>
          <w:sz w:val="22"/>
        </w:rPr>
        <w:t xml:space="preserve"> lo </w:t>
      </w:r>
      <w:proofErr w:type="spellStart"/>
      <w:r w:rsidRPr="00504555">
        <w:rPr>
          <w:rFonts w:ascii="Verdana" w:hAnsi="Verdana"/>
          <w:sz w:val="22"/>
        </w:rPr>
        <w:t>sportello</w:t>
      </w:r>
      <w:proofErr w:type="spellEnd"/>
      <w:r w:rsidRPr="00504555">
        <w:rPr>
          <w:rFonts w:ascii="Verdana" w:hAnsi="Verdana"/>
          <w:sz w:val="22"/>
        </w:rPr>
        <w:t xml:space="preserve"> di </w:t>
      </w:r>
      <w:proofErr w:type="spellStart"/>
      <w:r w:rsidRPr="00504555">
        <w:rPr>
          <w:rFonts w:ascii="Verdana" w:hAnsi="Verdana"/>
          <w:sz w:val="22"/>
        </w:rPr>
        <w:t>consulenza</w:t>
      </w:r>
      <w:proofErr w:type="spellEnd"/>
      <w:r w:rsidRPr="00504555">
        <w:rPr>
          <w:rFonts w:ascii="Verdana" w:hAnsi="Verdana"/>
          <w:sz w:val="22"/>
        </w:rPr>
        <w:t xml:space="preserve"> </w:t>
      </w:r>
      <w:proofErr w:type="spellStart"/>
      <w:r w:rsidRPr="00504555">
        <w:rPr>
          <w:rFonts w:ascii="Verdana" w:hAnsi="Verdana"/>
          <w:sz w:val="22"/>
        </w:rPr>
        <w:t>legale</w:t>
      </w:r>
      <w:proofErr w:type="spellEnd"/>
      <w:r w:rsidRPr="00504555">
        <w:rPr>
          <w:rFonts w:ascii="Verdana" w:hAnsi="Verdana"/>
          <w:sz w:val="22"/>
        </w:rPr>
        <w:t xml:space="preserve"> </w:t>
      </w:r>
      <w:proofErr w:type="spellStart"/>
      <w:r w:rsidRPr="00504555">
        <w:rPr>
          <w:rFonts w:ascii="Verdana" w:hAnsi="Verdana"/>
          <w:sz w:val="22"/>
        </w:rPr>
        <w:t>gratuito</w:t>
      </w:r>
      <w:proofErr w:type="spellEnd"/>
      <w:r w:rsidRPr="00504555">
        <w:rPr>
          <w:rFonts w:ascii="Verdana" w:hAnsi="Verdana"/>
          <w:sz w:val="22"/>
        </w:rPr>
        <w:t xml:space="preserve"> per le </w:t>
      </w:r>
      <w:proofErr w:type="spellStart"/>
      <w:r w:rsidRPr="00504555">
        <w:rPr>
          <w:rFonts w:ascii="Verdana" w:hAnsi="Verdana"/>
          <w:sz w:val="22"/>
        </w:rPr>
        <w:t>attività</w:t>
      </w:r>
      <w:proofErr w:type="spellEnd"/>
      <w:r w:rsidRPr="00504555">
        <w:rPr>
          <w:rFonts w:ascii="Verdana" w:hAnsi="Verdana"/>
          <w:sz w:val="22"/>
        </w:rPr>
        <w:t xml:space="preserve"> del </w:t>
      </w:r>
      <w:proofErr w:type="spellStart"/>
      <w:r w:rsidRPr="00504555">
        <w:rPr>
          <w:rFonts w:ascii="Verdana" w:hAnsi="Verdana"/>
          <w:sz w:val="22"/>
        </w:rPr>
        <w:t>commercio</w:t>
      </w:r>
      <w:proofErr w:type="spellEnd"/>
      <w:r w:rsidRPr="00504555">
        <w:rPr>
          <w:rFonts w:ascii="Verdana" w:hAnsi="Verdana"/>
          <w:sz w:val="22"/>
        </w:rPr>
        <w:t xml:space="preserve"> </w:t>
      </w:r>
      <w:proofErr w:type="spellStart"/>
      <w:r w:rsidRPr="00504555">
        <w:rPr>
          <w:rFonts w:ascii="Verdana" w:hAnsi="Verdana"/>
          <w:sz w:val="22"/>
        </w:rPr>
        <w:t>relativo</w:t>
      </w:r>
      <w:proofErr w:type="spellEnd"/>
      <w:r w:rsidRPr="00504555">
        <w:rPr>
          <w:rFonts w:ascii="Verdana" w:hAnsi="Verdana"/>
          <w:sz w:val="22"/>
        </w:rPr>
        <w:t xml:space="preserve"> </w:t>
      </w:r>
      <w:proofErr w:type="spellStart"/>
      <w:r w:rsidRPr="00504555">
        <w:rPr>
          <w:rFonts w:ascii="Verdana" w:hAnsi="Verdana"/>
          <w:sz w:val="22"/>
        </w:rPr>
        <w:t>all’applicazione</w:t>
      </w:r>
      <w:proofErr w:type="spellEnd"/>
      <w:r w:rsidRPr="00504555">
        <w:rPr>
          <w:rFonts w:ascii="Verdana" w:hAnsi="Verdana"/>
          <w:sz w:val="22"/>
        </w:rPr>
        <w:t xml:space="preserve"> della </w:t>
      </w:r>
      <w:proofErr w:type="spellStart"/>
      <w:r w:rsidRPr="00504555">
        <w:rPr>
          <w:rFonts w:ascii="Verdana" w:hAnsi="Verdana"/>
          <w:sz w:val="22"/>
        </w:rPr>
        <w:t>normativa</w:t>
      </w:r>
      <w:proofErr w:type="spellEnd"/>
      <w:r w:rsidRPr="00504555">
        <w:rPr>
          <w:rFonts w:ascii="Verdana" w:hAnsi="Verdana"/>
          <w:sz w:val="22"/>
        </w:rPr>
        <w:t xml:space="preserve"> della </w:t>
      </w:r>
      <w:proofErr w:type="spellStart"/>
      <w:r w:rsidRPr="00504555">
        <w:rPr>
          <w:rFonts w:ascii="Verdana" w:hAnsi="Verdana"/>
          <w:sz w:val="22"/>
        </w:rPr>
        <w:t>crisi</w:t>
      </w:r>
      <w:proofErr w:type="spellEnd"/>
      <w:r w:rsidRPr="00504555">
        <w:rPr>
          <w:rFonts w:ascii="Verdana" w:hAnsi="Verdana"/>
          <w:sz w:val="22"/>
        </w:rPr>
        <w:t xml:space="preserve"> di impresa </w:t>
      </w:r>
      <w:proofErr w:type="spellStart"/>
      <w:r w:rsidRPr="00504555">
        <w:rPr>
          <w:rFonts w:ascii="Verdana" w:hAnsi="Verdana"/>
          <w:sz w:val="22"/>
        </w:rPr>
        <w:t>che</w:t>
      </w:r>
      <w:proofErr w:type="spellEnd"/>
      <w:r w:rsidRPr="00504555">
        <w:rPr>
          <w:rFonts w:ascii="Verdana" w:hAnsi="Verdana"/>
          <w:sz w:val="22"/>
        </w:rPr>
        <w:t xml:space="preserve"> </w:t>
      </w:r>
      <w:proofErr w:type="spellStart"/>
      <w:r w:rsidRPr="00504555">
        <w:rPr>
          <w:rFonts w:ascii="Verdana" w:hAnsi="Verdana"/>
          <w:sz w:val="22"/>
        </w:rPr>
        <w:t>rappresenti</w:t>
      </w:r>
      <w:proofErr w:type="spellEnd"/>
      <w:r w:rsidRPr="00504555">
        <w:rPr>
          <w:rFonts w:ascii="Verdana" w:hAnsi="Verdana"/>
          <w:sz w:val="22"/>
        </w:rPr>
        <w:t xml:space="preserve"> un punto </w:t>
      </w:r>
      <w:proofErr w:type="spellStart"/>
      <w:r w:rsidRPr="00504555">
        <w:rPr>
          <w:rFonts w:ascii="Verdana" w:hAnsi="Verdana"/>
          <w:sz w:val="22"/>
        </w:rPr>
        <w:t>informativo</w:t>
      </w:r>
      <w:proofErr w:type="spellEnd"/>
      <w:r w:rsidRPr="00504555">
        <w:rPr>
          <w:rFonts w:ascii="Verdana" w:hAnsi="Verdana"/>
          <w:sz w:val="22"/>
        </w:rPr>
        <w:t xml:space="preserve"> e di </w:t>
      </w:r>
      <w:proofErr w:type="spellStart"/>
      <w:r w:rsidRPr="00504555">
        <w:rPr>
          <w:rFonts w:ascii="Verdana" w:hAnsi="Verdana"/>
          <w:sz w:val="22"/>
        </w:rPr>
        <w:t>contatto</w:t>
      </w:r>
      <w:proofErr w:type="spellEnd"/>
      <w:r w:rsidRPr="00504555">
        <w:rPr>
          <w:rFonts w:ascii="Verdana" w:hAnsi="Verdana"/>
          <w:sz w:val="22"/>
        </w:rPr>
        <w:t xml:space="preserve"> per </w:t>
      </w:r>
      <w:proofErr w:type="spellStart"/>
      <w:r w:rsidRPr="00504555">
        <w:rPr>
          <w:rFonts w:ascii="Verdana" w:hAnsi="Verdana"/>
          <w:sz w:val="22"/>
        </w:rPr>
        <w:t>consentire</w:t>
      </w:r>
      <w:proofErr w:type="spellEnd"/>
      <w:r w:rsidRPr="00504555">
        <w:rPr>
          <w:rFonts w:ascii="Verdana" w:hAnsi="Verdana"/>
          <w:sz w:val="22"/>
        </w:rPr>
        <w:t xml:space="preserve"> ai </w:t>
      </w:r>
      <w:proofErr w:type="spellStart"/>
      <w:r w:rsidRPr="00504555">
        <w:rPr>
          <w:rFonts w:ascii="Verdana" w:hAnsi="Verdana"/>
          <w:sz w:val="22"/>
        </w:rPr>
        <w:t>cittadini</w:t>
      </w:r>
      <w:proofErr w:type="spellEnd"/>
      <w:r w:rsidRPr="00504555">
        <w:rPr>
          <w:rFonts w:ascii="Verdana" w:hAnsi="Verdana"/>
          <w:sz w:val="22"/>
        </w:rPr>
        <w:t xml:space="preserve"> </w:t>
      </w:r>
      <w:proofErr w:type="spellStart"/>
      <w:r w:rsidRPr="00504555">
        <w:rPr>
          <w:rFonts w:ascii="Verdana" w:hAnsi="Verdana"/>
          <w:sz w:val="22"/>
        </w:rPr>
        <w:t>pomiglianesi</w:t>
      </w:r>
      <w:proofErr w:type="spellEnd"/>
      <w:r w:rsidRPr="00504555">
        <w:rPr>
          <w:rFonts w:ascii="Verdana" w:hAnsi="Verdana"/>
          <w:sz w:val="22"/>
        </w:rPr>
        <w:t xml:space="preserve"> </w:t>
      </w:r>
      <w:proofErr w:type="spellStart"/>
      <w:r w:rsidRPr="00504555">
        <w:rPr>
          <w:rFonts w:ascii="Verdana" w:hAnsi="Verdana"/>
          <w:sz w:val="22"/>
        </w:rPr>
        <w:t>titolari</w:t>
      </w:r>
      <w:proofErr w:type="spellEnd"/>
      <w:r w:rsidRPr="00504555">
        <w:rPr>
          <w:rFonts w:ascii="Verdana" w:hAnsi="Verdana"/>
          <w:sz w:val="22"/>
        </w:rPr>
        <w:t xml:space="preserve"> di </w:t>
      </w:r>
      <w:proofErr w:type="spellStart"/>
      <w:r w:rsidRPr="00504555">
        <w:rPr>
          <w:rFonts w:ascii="Verdana" w:hAnsi="Verdana"/>
          <w:sz w:val="22"/>
        </w:rPr>
        <w:t>attività</w:t>
      </w:r>
      <w:proofErr w:type="spellEnd"/>
      <w:r w:rsidRPr="00504555">
        <w:rPr>
          <w:rFonts w:ascii="Verdana" w:hAnsi="Verdana"/>
          <w:sz w:val="22"/>
        </w:rPr>
        <w:t xml:space="preserve"> </w:t>
      </w:r>
      <w:proofErr w:type="spellStart"/>
      <w:r w:rsidRPr="00504555">
        <w:rPr>
          <w:rFonts w:ascii="Verdana" w:hAnsi="Verdana"/>
          <w:sz w:val="22"/>
        </w:rPr>
        <w:t>commerciali</w:t>
      </w:r>
      <w:proofErr w:type="spellEnd"/>
      <w:r w:rsidRPr="00504555">
        <w:rPr>
          <w:rFonts w:ascii="Verdana" w:hAnsi="Verdana"/>
          <w:sz w:val="22"/>
        </w:rPr>
        <w:t xml:space="preserve"> </w:t>
      </w:r>
      <w:proofErr w:type="spellStart"/>
      <w:r w:rsidRPr="00504555">
        <w:rPr>
          <w:rFonts w:ascii="Verdana" w:hAnsi="Verdana"/>
          <w:sz w:val="22"/>
        </w:rPr>
        <w:t>sul</w:t>
      </w:r>
      <w:proofErr w:type="spellEnd"/>
      <w:r w:rsidRPr="00504555">
        <w:rPr>
          <w:rFonts w:ascii="Verdana" w:hAnsi="Verdana"/>
          <w:sz w:val="22"/>
        </w:rPr>
        <w:t xml:space="preserve"> </w:t>
      </w:r>
      <w:proofErr w:type="spellStart"/>
      <w:r w:rsidRPr="00504555">
        <w:rPr>
          <w:rFonts w:ascii="Verdana" w:hAnsi="Verdana"/>
          <w:sz w:val="22"/>
        </w:rPr>
        <w:t>territorio</w:t>
      </w:r>
      <w:proofErr w:type="spellEnd"/>
      <w:r w:rsidRPr="00504555">
        <w:rPr>
          <w:rFonts w:ascii="Verdana" w:hAnsi="Verdana"/>
          <w:sz w:val="22"/>
        </w:rPr>
        <w:t xml:space="preserve"> di </w:t>
      </w:r>
      <w:proofErr w:type="spellStart"/>
      <w:r w:rsidRPr="00504555">
        <w:rPr>
          <w:rFonts w:ascii="Verdana" w:hAnsi="Verdana"/>
          <w:sz w:val="22"/>
        </w:rPr>
        <w:t>affrontare</w:t>
      </w:r>
      <w:proofErr w:type="spellEnd"/>
      <w:r w:rsidRPr="00504555">
        <w:rPr>
          <w:rFonts w:ascii="Verdana" w:hAnsi="Verdana"/>
          <w:sz w:val="22"/>
        </w:rPr>
        <w:t xml:space="preserve"> le </w:t>
      </w:r>
      <w:proofErr w:type="spellStart"/>
      <w:r w:rsidRPr="00504555">
        <w:rPr>
          <w:rFonts w:ascii="Verdana" w:hAnsi="Verdana"/>
          <w:sz w:val="22"/>
        </w:rPr>
        <w:t>problematiche</w:t>
      </w:r>
      <w:proofErr w:type="spellEnd"/>
      <w:r w:rsidRPr="00504555">
        <w:rPr>
          <w:rFonts w:ascii="Verdana" w:hAnsi="Verdana"/>
          <w:sz w:val="22"/>
        </w:rPr>
        <w:t xml:space="preserve"> legate al </w:t>
      </w:r>
      <w:proofErr w:type="spellStart"/>
      <w:r w:rsidRPr="00504555">
        <w:rPr>
          <w:rFonts w:ascii="Verdana" w:hAnsi="Verdana"/>
          <w:sz w:val="22"/>
        </w:rPr>
        <w:t>sovraindebitamento</w:t>
      </w:r>
      <w:proofErr w:type="spellEnd"/>
      <w:r w:rsidRPr="00504555">
        <w:rPr>
          <w:rFonts w:ascii="Verdana" w:hAnsi="Verdana"/>
          <w:sz w:val="22"/>
        </w:rPr>
        <w:t>;</w:t>
      </w:r>
    </w:p>
    <w:p w14:paraId="7EC98441" w14:textId="1484F95B" w:rsidR="00A61608" w:rsidRPr="00504555" w:rsidRDefault="00A61608" w:rsidP="00FE5801">
      <w:pPr>
        <w:pStyle w:val="Puntoelenco"/>
        <w:jc w:val="both"/>
        <w:rPr>
          <w:rFonts w:ascii="Verdana" w:hAnsi="Verdana"/>
          <w:sz w:val="22"/>
        </w:rPr>
      </w:pPr>
      <w:r w:rsidRPr="00D84839">
        <w:rPr>
          <w:rFonts w:ascii="Verdana" w:hAnsi="Verdana"/>
          <w:sz w:val="22"/>
        </w:rPr>
        <w:t xml:space="preserve">con </w:t>
      </w:r>
      <w:proofErr w:type="spellStart"/>
      <w:r w:rsidRPr="00D84839">
        <w:rPr>
          <w:rFonts w:ascii="Verdana" w:hAnsi="Verdana"/>
          <w:sz w:val="22"/>
        </w:rPr>
        <w:t>de</w:t>
      </w:r>
      <w:r w:rsidR="00504555">
        <w:rPr>
          <w:rFonts w:ascii="Verdana" w:hAnsi="Verdana"/>
          <w:sz w:val="22"/>
        </w:rPr>
        <w:t>termina</w:t>
      </w:r>
      <w:proofErr w:type="spellEnd"/>
      <w:r w:rsidR="00504555">
        <w:rPr>
          <w:rFonts w:ascii="Verdana" w:hAnsi="Verdana"/>
          <w:sz w:val="22"/>
        </w:rPr>
        <w:t xml:space="preserve"> </w:t>
      </w:r>
      <w:proofErr w:type="spellStart"/>
      <w:r w:rsidR="00504555">
        <w:rPr>
          <w:rFonts w:ascii="Verdana" w:hAnsi="Verdana"/>
          <w:sz w:val="22"/>
        </w:rPr>
        <w:t>dirigenziale</w:t>
      </w:r>
      <w:proofErr w:type="spellEnd"/>
      <w:r w:rsidR="00504555">
        <w:rPr>
          <w:rFonts w:ascii="Verdana" w:hAnsi="Verdana"/>
          <w:sz w:val="22"/>
        </w:rPr>
        <w:t xml:space="preserve"> n. _________ del _________ </w:t>
      </w:r>
      <w:proofErr w:type="spellStart"/>
      <w:r w:rsidR="00504555">
        <w:rPr>
          <w:rFonts w:ascii="Verdana" w:hAnsi="Verdana"/>
          <w:sz w:val="22"/>
        </w:rPr>
        <w:t>veniva</w:t>
      </w:r>
      <w:proofErr w:type="spellEnd"/>
      <w:r w:rsidR="00504555">
        <w:rPr>
          <w:rFonts w:ascii="Verdana" w:hAnsi="Verdana"/>
          <w:sz w:val="22"/>
        </w:rPr>
        <w:t xml:space="preserve"> </w:t>
      </w:r>
      <w:proofErr w:type="spellStart"/>
      <w:r w:rsidR="00504555" w:rsidRPr="00504555">
        <w:rPr>
          <w:rFonts w:ascii="Verdana" w:hAnsi="Verdana" w:cs="Times New Roman"/>
          <w:sz w:val="22"/>
        </w:rPr>
        <w:t>approvato</w:t>
      </w:r>
      <w:proofErr w:type="spellEnd"/>
      <w:r w:rsidR="00504555" w:rsidRPr="00504555">
        <w:rPr>
          <w:rFonts w:ascii="Verdana" w:hAnsi="Verdana" w:cs="Times New Roman"/>
          <w:sz w:val="22"/>
        </w:rPr>
        <w:t xml:space="preserve"> l’ </w:t>
      </w:r>
      <w:proofErr w:type="spellStart"/>
      <w:r w:rsidR="00504555" w:rsidRPr="00504555">
        <w:rPr>
          <w:rFonts w:ascii="Verdana" w:hAnsi="Verdana" w:cs="Times New Roman"/>
          <w:sz w:val="22"/>
        </w:rPr>
        <w:t>Avviso</w:t>
      </w:r>
      <w:proofErr w:type="spellEnd"/>
      <w:r w:rsidR="00504555" w:rsidRPr="00504555">
        <w:rPr>
          <w:rFonts w:ascii="Verdana" w:hAnsi="Verdana" w:cs="Times New Roman"/>
          <w:sz w:val="22"/>
        </w:rPr>
        <w:t xml:space="preserve"> </w:t>
      </w:r>
      <w:proofErr w:type="spellStart"/>
      <w:r w:rsidR="00504555" w:rsidRPr="00504555">
        <w:rPr>
          <w:rFonts w:ascii="Verdana" w:hAnsi="Verdana" w:cs="Times New Roman"/>
          <w:sz w:val="22"/>
        </w:rPr>
        <w:t>pubblico</w:t>
      </w:r>
      <w:proofErr w:type="spellEnd"/>
      <w:r w:rsidR="00504555" w:rsidRPr="00504555">
        <w:rPr>
          <w:rFonts w:ascii="Verdana" w:hAnsi="Verdana" w:cs="Times New Roman"/>
          <w:sz w:val="22"/>
        </w:rPr>
        <w:t xml:space="preserve">, </w:t>
      </w:r>
      <w:proofErr w:type="spellStart"/>
      <w:r w:rsidR="00504555" w:rsidRPr="00504555">
        <w:rPr>
          <w:rFonts w:ascii="Verdana" w:hAnsi="Verdana" w:cs="Times New Roman"/>
          <w:sz w:val="22"/>
        </w:rPr>
        <w:t>denominato</w:t>
      </w:r>
      <w:proofErr w:type="spellEnd"/>
      <w:r w:rsidR="00504555" w:rsidRPr="00504555">
        <w:rPr>
          <w:rFonts w:ascii="Verdana" w:hAnsi="Verdana" w:cs="Times New Roman"/>
          <w:sz w:val="22"/>
        </w:rPr>
        <w:t xml:space="preserve"> “</w:t>
      </w:r>
      <w:proofErr w:type="spellStart"/>
      <w:r w:rsidR="00504555" w:rsidRPr="00504555">
        <w:rPr>
          <w:rFonts w:ascii="Verdana" w:hAnsi="Verdana" w:cs="Times New Roman"/>
          <w:sz w:val="22"/>
        </w:rPr>
        <w:t>Avviso</w:t>
      </w:r>
      <w:proofErr w:type="spellEnd"/>
      <w:r w:rsidR="00504555" w:rsidRPr="00504555">
        <w:rPr>
          <w:rFonts w:ascii="Verdana" w:hAnsi="Verdana" w:cs="Times New Roman"/>
          <w:sz w:val="22"/>
        </w:rPr>
        <w:t xml:space="preserve"> </w:t>
      </w:r>
      <w:proofErr w:type="spellStart"/>
      <w:r w:rsidR="00504555" w:rsidRPr="00504555">
        <w:rPr>
          <w:rFonts w:ascii="Verdana" w:hAnsi="Verdana" w:cs="Times New Roman"/>
          <w:sz w:val="22"/>
        </w:rPr>
        <w:t>pubblico</w:t>
      </w:r>
      <w:proofErr w:type="spellEnd"/>
      <w:r w:rsidR="00504555" w:rsidRPr="00504555">
        <w:rPr>
          <w:rFonts w:ascii="Verdana" w:hAnsi="Verdana" w:cs="Times New Roman"/>
          <w:sz w:val="22"/>
        </w:rPr>
        <w:t xml:space="preserve"> per la </w:t>
      </w:r>
      <w:proofErr w:type="spellStart"/>
      <w:r w:rsidR="00504555" w:rsidRPr="00504555">
        <w:rPr>
          <w:rFonts w:ascii="Verdana" w:hAnsi="Verdana" w:cs="Times New Roman"/>
          <w:sz w:val="22"/>
        </w:rPr>
        <w:t>manifestazione</w:t>
      </w:r>
      <w:proofErr w:type="spellEnd"/>
      <w:r w:rsidR="00504555" w:rsidRPr="00504555">
        <w:rPr>
          <w:rFonts w:ascii="Verdana" w:hAnsi="Verdana" w:cs="Times New Roman"/>
          <w:sz w:val="22"/>
        </w:rPr>
        <w:t xml:space="preserve"> di interesse da </w:t>
      </w:r>
      <w:proofErr w:type="spellStart"/>
      <w:r w:rsidR="00504555" w:rsidRPr="00504555">
        <w:rPr>
          <w:rFonts w:ascii="Verdana" w:hAnsi="Verdana" w:cs="Times New Roman"/>
          <w:sz w:val="22"/>
        </w:rPr>
        <w:t>parte</w:t>
      </w:r>
      <w:proofErr w:type="spellEnd"/>
      <w:r w:rsidR="00504555" w:rsidRPr="00504555">
        <w:rPr>
          <w:rFonts w:ascii="Verdana" w:hAnsi="Verdana" w:cs="Times New Roman"/>
          <w:sz w:val="22"/>
        </w:rPr>
        <w:t xml:space="preserve"> di </w:t>
      </w:r>
      <w:proofErr w:type="spellStart"/>
      <w:r w:rsidR="00504555" w:rsidRPr="00504555">
        <w:rPr>
          <w:rFonts w:ascii="Verdana" w:hAnsi="Verdana" w:cs="Times New Roman"/>
          <w:sz w:val="22"/>
        </w:rPr>
        <w:t>soggetti</w:t>
      </w:r>
      <w:proofErr w:type="spellEnd"/>
      <w:r w:rsidR="00504555" w:rsidRPr="00504555">
        <w:rPr>
          <w:rFonts w:ascii="Verdana" w:hAnsi="Verdana" w:cs="Times New Roman"/>
          <w:sz w:val="22"/>
        </w:rPr>
        <w:t xml:space="preserve"> </w:t>
      </w:r>
      <w:proofErr w:type="spellStart"/>
      <w:r w:rsidR="00504555" w:rsidRPr="00504555">
        <w:rPr>
          <w:rFonts w:ascii="Verdana" w:hAnsi="Verdana" w:cs="Times New Roman"/>
          <w:sz w:val="22"/>
        </w:rPr>
        <w:t>interessati</w:t>
      </w:r>
      <w:proofErr w:type="spellEnd"/>
      <w:r w:rsidR="00504555" w:rsidRPr="00504555">
        <w:rPr>
          <w:rFonts w:ascii="Verdana" w:hAnsi="Verdana" w:cs="Times New Roman"/>
          <w:sz w:val="22"/>
        </w:rPr>
        <w:t xml:space="preserve"> alla </w:t>
      </w:r>
      <w:proofErr w:type="spellStart"/>
      <w:r w:rsidR="00504555" w:rsidRPr="00504555">
        <w:rPr>
          <w:rFonts w:ascii="Verdana" w:hAnsi="Verdana" w:cs="Times New Roman"/>
          <w:sz w:val="22"/>
        </w:rPr>
        <w:t>stipula</w:t>
      </w:r>
      <w:proofErr w:type="spellEnd"/>
      <w:r w:rsidR="00504555" w:rsidRPr="00504555">
        <w:rPr>
          <w:rFonts w:ascii="Verdana" w:hAnsi="Verdana" w:cs="Times New Roman"/>
          <w:sz w:val="22"/>
        </w:rPr>
        <w:t xml:space="preserve"> di </w:t>
      </w:r>
      <w:proofErr w:type="spellStart"/>
      <w:r w:rsidR="00504555" w:rsidRPr="00504555">
        <w:rPr>
          <w:rFonts w:ascii="Verdana" w:hAnsi="Verdana" w:cs="Times New Roman"/>
          <w:sz w:val="22"/>
        </w:rPr>
        <w:t>apposita</w:t>
      </w:r>
      <w:proofErr w:type="spellEnd"/>
      <w:r w:rsidR="00504555" w:rsidRPr="00504555">
        <w:rPr>
          <w:rFonts w:ascii="Verdana" w:hAnsi="Verdana" w:cs="Times New Roman"/>
          <w:sz w:val="22"/>
        </w:rPr>
        <w:t xml:space="preserve"> </w:t>
      </w:r>
      <w:proofErr w:type="spellStart"/>
      <w:r w:rsidR="00504555" w:rsidRPr="00504555">
        <w:rPr>
          <w:rFonts w:ascii="Verdana" w:hAnsi="Verdana" w:cs="Times New Roman"/>
          <w:sz w:val="22"/>
        </w:rPr>
        <w:t>convenzione</w:t>
      </w:r>
      <w:proofErr w:type="spellEnd"/>
      <w:r w:rsidR="00504555" w:rsidRPr="00504555">
        <w:rPr>
          <w:rFonts w:ascii="Verdana" w:hAnsi="Verdana" w:cs="Times New Roman"/>
          <w:sz w:val="22"/>
        </w:rPr>
        <w:t xml:space="preserve"> per </w:t>
      </w:r>
      <w:proofErr w:type="spellStart"/>
      <w:r w:rsidR="00504555" w:rsidRPr="00504555">
        <w:rPr>
          <w:rFonts w:ascii="Verdana" w:hAnsi="Verdana" w:cs="Times New Roman"/>
          <w:sz w:val="22"/>
        </w:rPr>
        <w:t>l’apertura</w:t>
      </w:r>
      <w:proofErr w:type="spellEnd"/>
      <w:r w:rsidR="00504555" w:rsidRPr="00504555">
        <w:rPr>
          <w:rFonts w:ascii="Verdana" w:hAnsi="Verdana" w:cs="Times New Roman"/>
          <w:sz w:val="22"/>
        </w:rPr>
        <w:t xml:space="preserve"> di uno </w:t>
      </w:r>
      <w:proofErr w:type="spellStart"/>
      <w:r w:rsidR="00504555" w:rsidRPr="00504555">
        <w:rPr>
          <w:rFonts w:ascii="Verdana" w:hAnsi="Verdana" w:cs="Times New Roman"/>
          <w:sz w:val="22"/>
        </w:rPr>
        <w:t>sportello</w:t>
      </w:r>
      <w:proofErr w:type="spellEnd"/>
      <w:r w:rsidR="00504555" w:rsidRPr="00504555">
        <w:rPr>
          <w:rFonts w:ascii="Verdana" w:hAnsi="Verdana" w:cs="Times New Roman"/>
          <w:sz w:val="22"/>
        </w:rPr>
        <w:t xml:space="preserve"> di </w:t>
      </w:r>
      <w:proofErr w:type="spellStart"/>
      <w:r w:rsidR="00504555" w:rsidRPr="00504555">
        <w:rPr>
          <w:rFonts w:ascii="Verdana" w:hAnsi="Verdana" w:cs="Times New Roman"/>
          <w:sz w:val="22"/>
        </w:rPr>
        <w:t>consulenza</w:t>
      </w:r>
      <w:proofErr w:type="spellEnd"/>
      <w:r w:rsidR="00504555" w:rsidRPr="00504555">
        <w:rPr>
          <w:rFonts w:ascii="Verdana" w:hAnsi="Verdana" w:cs="Times New Roman"/>
          <w:sz w:val="22"/>
        </w:rPr>
        <w:t xml:space="preserve"> </w:t>
      </w:r>
      <w:proofErr w:type="spellStart"/>
      <w:r w:rsidR="00504555" w:rsidRPr="00504555">
        <w:rPr>
          <w:rFonts w:ascii="Verdana" w:hAnsi="Verdana" w:cs="Times New Roman"/>
          <w:sz w:val="22"/>
        </w:rPr>
        <w:t>legale</w:t>
      </w:r>
      <w:proofErr w:type="spellEnd"/>
      <w:r w:rsidR="00504555" w:rsidRPr="00504555">
        <w:rPr>
          <w:rFonts w:ascii="Verdana" w:hAnsi="Verdana" w:cs="Times New Roman"/>
          <w:sz w:val="22"/>
        </w:rPr>
        <w:t xml:space="preserve"> </w:t>
      </w:r>
      <w:proofErr w:type="spellStart"/>
      <w:r w:rsidR="00504555" w:rsidRPr="00504555">
        <w:rPr>
          <w:rFonts w:ascii="Verdana" w:hAnsi="Verdana" w:cs="Times New Roman"/>
          <w:sz w:val="22"/>
        </w:rPr>
        <w:t>gratuito</w:t>
      </w:r>
      <w:proofErr w:type="spellEnd"/>
      <w:r w:rsidR="00504555" w:rsidRPr="00504555">
        <w:rPr>
          <w:rFonts w:ascii="Verdana" w:hAnsi="Verdana" w:cs="Times New Roman"/>
          <w:sz w:val="22"/>
        </w:rPr>
        <w:t xml:space="preserve"> per le </w:t>
      </w:r>
      <w:proofErr w:type="spellStart"/>
      <w:r w:rsidR="00504555" w:rsidRPr="00504555">
        <w:rPr>
          <w:rFonts w:ascii="Verdana" w:hAnsi="Verdana" w:cs="Times New Roman"/>
          <w:sz w:val="22"/>
        </w:rPr>
        <w:t>attività</w:t>
      </w:r>
      <w:proofErr w:type="spellEnd"/>
      <w:r w:rsidR="00504555" w:rsidRPr="00504555">
        <w:rPr>
          <w:rFonts w:ascii="Verdana" w:hAnsi="Verdana" w:cs="Times New Roman"/>
          <w:sz w:val="22"/>
        </w:rPr>
        <w:t xml:space="preserve"> del </w:t>
      </w:r>
      <w:proofErr w:type="spellStart"/>
      <w:r w:rsidR="00504555" w:rsidRPr="00504555">
        <w:rPr>
          <w:rFonts w:ascii="Verdana" w:hAnsi="Verdana" w:cs="Times New Roman"/>
          <w:sz w:val="22"/>
        </w:rPr>
        <w:t>commercio</w:t>
      </w:r>
      <w:proofErr w:type="spellEnd"/>
      <w:r w:rsidR="00504555" w:rsidRPr="00504555">
        <w:rPr>
          <w:rFonts w:ascii="Verdana" w:hAnsi="Verdana" w:cs="Times New Roman"/>
          <w:sz w:val="22"/>
        </w:rPr>
        <w:t xml:space="preserve"> </w:t>
      </w:r>
      <w:proofErr w:type="spellStart"/>
      <w:r w:rsidR="00504555" w:rsidRPr="00504555">
        <w:rPr>
          <w:rFonts w:ascii="Verdana" w:hAnsi="Verdana" w:cs="Times New Roman"/>
          <w:sz w:val="22"/>
        </w:rPr>
        <w:t>relativo</w:t>
      </w:r>
      <w:proofErr w:type="spellEnd"/>
      <w:r w:rsidR="00504555" w:rsidRPr="00504555">
        <w:rPr>
          <w:rFonts w:ascii="Verdana" w:hAnsi="Verdana" w:cs="Times New Roman"/>
          <w:sz w:val="22"/>
        </w:rPr>
        <w:t xml:space="preserve"> </w:t>
      </w:r>
      <w:proofErr w:type="spellStart"/>
      <w:r w:rsidR="00504555" w:rsidRPr="00504555">
        <w:rPr>
          <w:rFonts w:ascii="Verdana" w:hAnsi="Verdana" w:cs="Times New Roman"/>
          <w:sz w:val="22"/>
        </w:rPr>
        <w:t>all’applicazione</w:t>
      </w:r>
      <w:proofErr w:type="spellEnd"/>
      <w:r w:rsidR="00504555" w:rsidRPr="00504555">
        <w:rPr>
          <w:rFonts w:ascii="Verdana" w:hAnsi="Verdana" w:cs="Times New Roman"/>
          <w:sz w:val="22"/>
        </w:rPr>
        <w:t xml:space="preserve"> della </w:t>
      </w:r>
      <w:proofErr w:type="spellStart"/>
      <w:r w:rsidR="00504555" w:rsidRPr="00504555">
        <w:rPr>
          <w:rFonts w:ascii="Verdana" w:hAnsi="Verdana" w:cs="Times New Roman"/>
          <w:sz w:val="22"/>
        </w:rPr>
        <w:t>normativa</w:t>
      </w:r>
      <w:proofErr w:type="spellEnd"/>
      <w:r w:rsidR="00504555" w:rsidRPr="00504555">
        <w:rPr>
          <w:rFonts w:ascii="Verdana" w:hAnsi="Verdana" w:cs="Times New Roman"/>
          <w:sz w:val="22"/>
        </w:rPr>
        <w:t xml:space="preserve"> della </w:t>
      </w:r>
      <w:proofErr w:type="spellStart"/>
      <w:r w:rsidR="00504555" w:rsidRPr="00504555">
        <w:rPr>
          <w:rFonts w:ascii="Verdana" w:hAnsi="Verdana" w:cs="Times New Roman"/>
          <w:sz w:val="22"/>
        </w:rPr>
        <w:t>crisi</w:t>
      </w:r>
      <w:proofErr w:type="spellEnd"/>
      <w:r w:rsidR="00504555" w:rsidRPr="00504555">
        <w:rPr>
          <w:rFonts w:ascii="Verdana" w:hAnsi="Verdana" w:cs="Times New Roman"/>
          <w:sz w:val="22"/>
        </w:rPr>
        <w:t xml:space="preserve"> di impresa in </w:t>
      </w:r>
      <w:proofErr w:type="spellStart"/>
      <w:r w:rsidR="00504555" w:rsidRPr="00504555">
        <w:rPr>
          <w:rFonts w:ascii="Verdana" w:hAnsi="Verdana" w:cs="Times New Roman"/>
          <w:sz w:val="22"/>
        </w:rPr>
        <w:t>situazioni</w:t>
      </w:r>
      <w:proofErr w:type="spellEnd"/>
      <w:r w:rsidR="00504555" w:rsidRPr="00504555">
        <w:rPr>
          <w:rFonts w:ascii="Verdana" w:hAnsi="Verdana" w:cs="Times New Roman"/>
          <w:sz w:val="22"/>
        </w:rPr>
        <w:t xml:space="preserve"> di </w:t>
      </w:r>
      <w:proofErr w:type="spellStart"/>
      <w:r w:rsidR="00504555" w:rsidRPr="00504555">
        <w:rPr>
          <w:rFonts w:ascii="Verdana" w:hAnsi="Verdana" w:cs="Times New Roman"/>
          <w:sz w:val="22"/>
        </w:rPr>
        <w:t>sovraindebitamento</w:t>
      </w:r>
      <w:proofErr w:type="spellEnd"/>
      <w:r w:rsidR="00504555" w:rsidRPr="00504555">
        <w:rPr>
          <w:rFonts w:ascii="Verdana" w:hAnsi="Verdana" w:cs="Times New Roman"/>
          <w:sz w:val="22"/>
        </w:rPr>
        <w:t>”</w:t>
      </w:r>
      <w:r w:rsidR="00504555">
        <w:rPr>
          <w:rFonts w:ascii="Verdana" w:hAnsi="Verdana" w:cs="Times New Roman"/>
          <w:sz w:val="22"/>
        </w:rPr>
        <w:t>;</w:t>
      </w:r>
    </w:p>
    <w:p w14:paraId="1556374D" w14:textId="6674945C" w:rsidR="00E67FDA" w:rsidRDefault="00895548" w:rsidP="00FE5801">
      <w:pPr>
        <w:pStyle w:val="Puntoelenco"/>
        <w:jc w:val="both"/>
        <w:rPr>
          <w:rFonts w:ascii="Verdana" w:hAnsi="Verdana"/>
          <w:sz w:val="22"/>
        </w:rPr>
      </w:pPr>
      <w:proofErr w:type="spellStart"/>
      <w:r>
        <w:rPr>
          <w:rFonts w:ascii="Verdana" w:hAnsi="Verdana"/>
          <w:sz w:val="22"/>
        </w:rPr>
        <w:t>pervenivano</w:t>
      </w:r>
      <w:proofErr w:type="spellEnd"/>
      <w:r>
        <w:rPr>
          <w:rFonts w:ascii="Verdana" w:hAnsi="Verdana"/>
          <w:sz w:val="22"/>
        </w:rPr>
        <w:t xml:space="preserve"> n. </w:t>
      </w:r>
      <w:r w:rsidR="006A13CF">
        <w:rPr>
          <w:rFonts w:ascii="Verdana" w:hAnsi="Verdana"/>
          <w:sz w:val="22"/>
        </w:rPr>
        <w:t>___________</w:t>
      </w:r>
      <w:r>
        <w:rPr>
          <w:rFonts w:ascii="Verdana" w:hAnsi="Verdana"/>
          <w:sz w:val="22"/>
        </w:rPr>
        <w:t xml:space="preserve"> m</w:t>
      </w:r>
      <w:proofErr w:type="spellStart"/>
      <w:r>
        <w:rPr>
          <w:rFonts w:ascii="Verdana" w:hAnsi="Verdana"/>
          <w:sz w:val="22"/>
        </w:rPr>
        <w:t>anifestazioni</w:t>
      </w:r>
      <w:proofErr w:type="spellEnd"/>
      <w:r>
        <w:rPr>
          <w:rFonts w:ascii="Verdana" w:hAnsi="Verdana"/>
          <w:sz w:val="22"/>
        </w:rPr>
        <w:t xml:space="preserve"> di interesse, </w:t>
      </w:r>
      <w:proofErr w:type="spellStart"/>
      <w:r>
        <w:rPr>
          <w:rFonts w:ascii="Verdana" w:hAnsi="Verdana"/>
          <w:sz w:val="22"/>
        </w:rPr>
        <w:t>tra</w:t>
      </w:r>
      <w:proofErr w:type="spellEnd"/>
      <w:r>
        <w:rPr>
          <w:rFonts w:ascii="Verdana" w:hAnsi="Verdana"/>
          <w:sz w:val="22"/>
        </w:rPr>
        <w:t xml:space="preserve"> le </w:t>
      </w:r>
      <w:proofErr w:type="spellStart"/>
      <w:r>
        <w:rPr>
          <w:rFonts w:ascii="Verdana" w:hAnsi="Verdana"/>
          <w:sz w:val="22"/>
        </w:rPr>
        <w:t>quali</w:t>
      </w:r>
      <w:proofErr w:type="spellEnd"/>
      <w:r>
        <w:rPr>
          <w:rFonts w:ascii="Verdana" w:hAnsi="Verdana"/>
          <w:sz w:val="22"/>
        </w:rPr>
        <w:t xml:space="preserve"> </w:t>
      </w:r>
      <w:r w:rsidR="00E90107">
        <w:rPr>
          <w:rFonts w:ascii="Verdana" w:hAnsi="Verdana"/>
          <w:sz w:val="22"/>
        </w:rPr>
        <w:t xml:space="preserve">la </w:t>
      </w:r>
      <w:proofErr w:type="spellStart"/>
      <w:r w:rsidR="00E90107">
        <w:rPr>
          <w:rFonts w:ascii="Verdana" w:hAnsi="Verdana"/>
          <w:sz w:val="22"/>
        </w:rPr>
        <w:t>Commissione</w:t>
      </w:r>
      <w:proofErr w:type="spellEnd"/>
      <w:r w:rsidR="00E90107">
        <w:rPr>
          <w:rFonts w:ascii="Verdana" w:hAnsi="Verdana"/>
          <w:sz w:val="22"/>
        </w:rPr>
        <w:t xml:space="preserve"> </w:t>
      </w:r>
      <w:proofErr w:type="spellStart"/>
      <w:r w:rsidR="00E90107">
        <w:rPr>
          <w:rFonts w:ascii="Verdana" w:hAnsi="Verdana"/>
          <w:sz w:val="22"/>
        </w:rPr>
        <w:t>all’uopo</w:t>
      </w:r>
      <w:proofErr w:type="spellEnd"/>
      <w:r w:rsidR="00E90107">
        <w:rPr>
          <w:rFonts w:ascii="Verdana" w:hAnsi="Verdana"/>
          <w:sz w:val="22"/>
        </w:rPr>
        <w:t xml:space="preserve"> </w:t>
      </w:r>
      <w:proofErr w:type="spellStart"/>
      <w:r w:rsidR="00E90107">
        <w:rPr>
          <w:rFonts w:ascii="Verdana" w:hAnsi="Verdana"/>
          <w:sz w:val="22"/>
        </w:rPr>
        <w:t>nominata</w:t>
      </w:r>
      <w:proofErr w:type="spellEnd"/>
      <w:r w:rsidR="00E90107">
        <w:rPr>
          <w:rFonts w:ascii="Verdana" w:hAnsi="Verdana"/>
          <w:sz w:val="22"/>
        </w:rPr>
        <w:t xml:space="preserve"> </w:t>
      </w:r>
      <w:proofErr w:type="spellStart"/>
      <w:r w:rsidR="00E90107">
        <w:rPr>
          <w:rFonts w:ascii="Verdana" w:hAnsi="Verdana"/>
          <w:sz w:val="22"/>
        </w:rPr>
        <w:t>s</w:t>
      </w:r>
      <w:r>
        <w:rPr>
          <w:rFonts w:ascii="Verdana" w:hAnsi="Verdana"/>
          <w:sz w:val="22"/>
        </w:rPr>
        <w:t>eleziona</w:t>
      </w:r>
      <w:r w:rsidR="00E90107">
        <w:rPr>
          <w:rFonts w:ascii="Verdana" w:hAnsi="Verdana"/>
          <w:sz w:val="22"/>
        </w:rPr>
        <w:t>v</w:t>
      </w:r>
      <w:r>
        <w:rPr>
          <w:rFonts w:ascii="Verdana" w:hAnsi="Verdana"/>
          <w:sz w:val="22"/>
        </w:rPr>
        <w:t>a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quella</w:t>
      </w:r>
      <w:proofErr w:type="spellEnd"/>
      <w:r>
        <w:rPr>
          <w:rFonts w:ascii="Verdana" w:hAnsi="Verdana"/>
          <w:sz w:val="22"/>
        </w:rPr>
        <w:t xml:space="preserve"> di </w:t>
      </w:r>
      <w:r>
        <w:rPr>
          <w:rFonts w:ascii="Verdana" w:hAnsi="Verdana"/>
          <w:sz w:val="22"/>
        </w:rPr>
        <w:lastRenderedPageBreak/>
        <w:t>___________________</w:t>
      </w:r>
      <w:r w:rsidR="00E67FDA">
        <w:rPr>
          <w:rFonts w:ascii="Verdana" w:hAnsi="Verdana"/>
          <w:sz w:val="22"/>
        </w:rPr>
        <w:t xml:space="preserve"> </w:t>
      </w:r>
      <w:r w:rsidR="00E90107">
        <w:rPr>
          <w:rFonts w:ascii="Verdana" w:hAnsi="Verdana"/>
          <w:sz w:val="22"/>
        </w:rPr>
        <w:t xml:space="preserve">in </w:t>
      </w:r>
      <w:proofErr w:type="spellStart"/>
      <w:r w:rsidR="00E90107">
        <w:rPr>
          <w:rFonts w:ascii="Verdana" w:hAnsi="Verdana"/>
          <w:sz w:val="22"/>
        </w:rPr>
        <w:t>virtù</w:t>
      </w:r>
      <w:proofErr w:type="spellEnd"/>
      <w:r w:rsidR="00E90107">
        <w:rPr>
          <w:rFonts w:ascii="Verdana" w:hAnsi="Verdana"/>
          <w:sz w:val="22"/>
        </w:rPr>
        <w:t xml:space="preserve"> </w:t>
      </w:r>
      <w:proofErr w:type="spellStart"/>
      <w:r w:rsidR="00E90107">
        <w:rPr>
          <w:rFonts w:ascii="Verdana" w:hAnsi="Verdana"/>
          <w:sz w:val="22"/>
        </w:rPr>
        <w:t>dell’esperienza</w:t>
      </w:r>
      <w:proofErr w:type="spellEnd"/>
      <w:r w:rsidR="00E90107">
        <w:rPr>
          <w:rFonts w:ascii="Verdana" w:hAnsi="Verdana"/>
          <w:sz w:val="22"/>
        </w:rPr>
        <w:t xml:space="preserve"> e della </w:t>
      </w:r>
      <w:proofErr w:type="spellStart"/>
      <w:r w:rsidR="00E90107">
        <w:rPr>
          <w:rFonts w:ascii="Verdana" w:hAnsi="Verdana"/>
          <w:sz w:val="22"/>
        </w:rPr>
        <w:t>competenza</w:t>
      </w:r>
      <w:proofErr w:type="spellEnd"/>
      <w:r w:rsidR="00E90107">
        <w:rPr>
          <w:rFonts w:ascii="Verdana" w:hAnsi="Verdana"/>
          <w:sz w:val="22"/>
        </w:rPr>
        <w:t xml:space="preserve"> in </w:t>
      </w:r>
      <w:proofErr w:type="spellStart"/>
      <w:r w:rsidR="00E90107">
        <w:rPr>
          <w:rFonts w:ascii="Verdana" w:hAnsi="Verdana"/>
          <w:sz w:val="22"/>
        </w:rPr>
        <w:t>materia</w:t>
      </w:r>
      <w:proofErr w:type="spellEnd"/>
      <w:r w:rsidR="00E90107">
        <w:rPr>
          <w:rFonts w:ascii="Verdana" w:hAnsi="Verdana"/>
          <w:sz w:val="22"/>
        </w:rPr>
        <w:t xml:space="preserve"> </w:t>
      </w:r>
      <w:proofErr w:type="spellStart"/>
      <w:r w:rsidR="00E90107">
        <w:rPr>
          <w:rFonts w:ascii="Verdana" w:hAnsi="Verdana"/>
          <w:sz w:val="22"/>
        </w:rPr>
        <w:t>comprovate</w:t>
      </w:r>
      <w:proofErr w:type="spellEnd"/>
      <w:r w:rsidR="00E90107">
        <w:rPr>
          <w:rFonts w:ascii="Verdana" w:hAnsi="Verdana"/>
          <w:sz w:val="22"/>
        </w:rPr>
        <w:t xml:space="preserve"> </w:t>
      </w:r>
      <w:proofErr w:type="spellStart"/>
      <w:r w:rsidR="00E90107">
        <w:rPr>
          <w:rFonts w:ascii="Verdana" w:hAnsi="Verdana"/>
          <w:sz w:val="22"/>
        </w:rPr>
        <w:t>dalla</w:t>
      </w:r>
      <w:proofErr w:type="spellEnd"/>
      <w:r w:rsidR="00E90107">
        <w:rPr>
          <w:rFonts w:ascii="Verdana" w:hAnsi="Verdana"/>
          <w:sz w:val="22"/>
        </w:rPr>
        <w:t xml:space="preserve"> </w:t>
      </w:r>
      <w:proofErr w:type="spellStart"/>
      <w:r w:rsidR="00E90107">
        <w:rPr>
          <w:rFonts w:ascii="Verdana" w:hAnsi="Verdana"/>
          <w:sz w:val="22"/>
        </w:rPr>
        <w:t>documentazione</w:t>
      </w:r>
      <w:proofErr w:type="spellEnd"/>
      <w:r w:rsidR="00E90107">
        <w:rPr>
          <w:rFonts w:ascii="Verdana" w:hAnsi="Verdana"/>
          <w:sz w:val="22"/>
        </w:rPr>
        <w:t xml:space="preserve"> </w:t>
      </w:r>
      <w:proofErr w:type="spellStart"/>
      <w:r w:rsidR="00E90107">
        <w:rPr>
          <w:rFonts w:ascii="Verdana" w:hAnsi="Verdana"/>
          <w:sz w:val="22"/>
        </w:rPr>
        <w:t>allegata</w:t>
      </w:r>
      <w:proofErr w:type="spellEnd"/>
      <w:r w:rsidR="00E90107">
        <w:rPr>
          <w:rFonts w:ascii="Verdana" w:hAnsi="Verdana"/>
          <w:sz w:val="22"/>
        </w:rPr>
        <w:t xml:space="preserve"> alla </w:t>
      </w:r>
      <w:proofErr w:type="spellStart"/>
      <w:r w:rsidR="00E90107">
        <w:rPr>
          <w:rFonts w:ascii="Verdana" w:hAnsi="Verdana"/>
          <w:sz w:val="22"/>
        </w:rPr>
        <w:t>relativa</w:t>
      </w:r>
      <w:proofErr w:type="spellEnd"/>
      <w:r w:rsidR="00E90107">
        <w:rPr>
          <w:rFonts w:ascii="Verdana" w:hAnsi="Verdana"/>
          <w:sz w:val="22"/>
        </w:rPr>
        <w:t xml:space="preserve"> </w:t>
      </w:r>
      <w:proofErr w:type="spellStart"/>
      <w:r w:rsidR="00E90107">
        <w:rPr>
          <w:rFonts w:ascii="Verdana" w:hAnsi="Verdana"/>
          <w:sz w:val="22"/>
        </w:rPr>
        <w:t>istanza</w:t>
      </w:r>
      <w:proofErr w:type="spellEnd"/>
      <w:r w:rsidR="00E90107">
        <w:rPr>
          <w:rFonts w:ascii="Verdana" w:hAnsi="Verdana"/>
          <w:sz w:val="22"/>
        </w:rPr>
        <w:t xml:space="preserve"> di </w:t>
      </w:r>
      <w:proofErr w:type="spellStart"/>
      <w:r w:rsidR="00E90107">
        <w:rPr>
          <w:rFonts w:ascii="Verdana" w:hAnsi="Verdana"/>
          <w:sz w:val="22"/>
        </w:rPr>
        <w:t>manifestazione</w:t>
      </w:r>
      <w:proofErr w:type="spellEnd"/>
      <w:r w:rsidR="00E90107">
        <w:rPr>
          <w:rFonts w:ascii="Verdana" w:hAnsi="Verdana"/>
          <w:sz w:val="22"/>
        </w:rPr>
        <w:t xml:space="preserve"> di interesse</w:t>
      </w:r>
    </w:p>
    <w:p w14:paraId="74C20505" w14:textId="77777777" w:rsidR="005F6E67" w:rsidRDefault="005F6E67" w:rsidP="005F6E67">
      <w:pPr>
        <w:pStyle w:val="Puntoelenco"/>
        <w:numPr>
          <w:ilvl w:val="0"/>
          <w:numId w:val="0"/>
        </w:numPr>
        <w:ind w:left="1800" w:firstLine="360"/>
        <w:jc w:val="both"/>
        <w:rPr>
          <w:rFonts w:ascii="Verdana" w:hAnsi="Verdana"/>
          <w:sz w:val="22"/>
        </w:rPr>
      </w:pPr>
    </w:p>
    <w:p w14:paraId="2085BBAE" w14:textId="3F59D80B" w:rsidR="005F6E67" w:rsidRPr="00790465" w:rsidRDefault="005F6E67" w:rsidP="005F6E67">
      <w:pPr>
        <w:pStyle w:val="Puntoelenco"/>
        <w:numPr>
          <w:ilvl w:val="0"/>
          <w:numId w:val="0"/>
        </w:numPr>
        <w:ind w:left="1800" w:firstLine="36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SI CONCORDA E STIPULA QUANTO SEGUE</w:t>
      </w:r>
    </w:p>
    <w:p w14:paraId="47F523C3" w14:textId="06A26182" w:rsidR="00E84C63" w:rsidRDefault="0063023D" w:rsidP="00FE5801">
      <w:pPr>
        <w:pStyle w:val="Titolo2"/>
        <w:jc w:val="both"/>
        <w:rPr>
          <w:rFonts w:ascii="Verdana" w:hAnsi="Verdana"/>
          <w:sz w:val="22"/>
          <w:szCs w:val="22"/>
        </w:rPr>
      </w:pPr>
      <w:r w:rsidRPr="00790465">
        <w:rPr>
          <w:rFonts w:ascii="Verdana" w:hAnsi="Verdana"/>
          <w:sz w:val="22"/>
          <w:szCs w:val="22"/>
        </w:rPr>
        <w:t xml:space="preserve">Art. 1 – </w:t>
      </w:r>
      <w:proofErr w:type="spellStart"/>
      <w:r w:rsidR="00E84C63">
        <w:rPr>
          <w:rFonts w:ascii="Verdana" w:hAnsi="Verdana"/>
          <w:sz w:val="22"/>
          <w:szCs w:val="22"/>
        </w:rPr>
        <w:t>Premesse</w:t>
      </w:r>
      <w:proofErr w:type="spellEnd"/>
    </w:p>
    <w:p w14:paraId="30830430" w14:textId="65896476" w:rsidR="00E84C63" w:rsidRPr="00E84C63" w:rsidRDefault="00E84C63" w:rsidP="00E84C63">
      <w:pPr>
        <w:jc w:val="both"/>
        <w:rPr>
          <w:rFonts w:ascii="Verdana" w:hAnsi="Verdana"/>
          <w:sz w:val="22"/>
        </w:rPr>
      </w:pPr>
      <w:r w:rsidRPr="00E84C63">
        <w:rPr>
          <w:rFonts w:ascii="Verdana" w:hAnsi="Verdana"/>
          <w:sz w:val="22"/>
        </w:rPr>
        <w:t xml:space="preserve">Le </w:t>
      </w:r>
      <w:proofErr w:type="spellStart"/>
      <w:r w:rsidRPr="00E84C63">
        <w:rPr>
          <w:rFonts w:ascii="Verdana" w:hAnsi="Verdana"/>
          <w:sz w:val="22"/>
        </w:rPr>
        <w:t>premesse</w:t>
      </w:r>
      <w:proofErr w:type="spellEnd"/>
      <w:r w:rsidRPr="00E84C63">
        <w:rPr>
          <w:rFonts w:ascii="Verdana" w:hAnsi="Verdana"/>
          <w:sz w:val="22"/>
        </w:rPr>
        <w:t xml:space="preserve"> al </w:t>
      </w:r>
      <w:proofErr w:type="spellStart"/>
      <w:r w:rsidRPr="00E84C63">
        <w:rPr>
          <w:rFonts w:ascii="Verdana" w:hAnsi="Verdana"/>
          <w:sz w:val="22"/>
        </w:rPr>
        <w:t>presente</w:t>
      </w:r>
      <w:proofErr w:type="spellEnd"/>
      <w:r w:rsidRPr="00E84C63">
        <w:rPr>
          <w:rFonts w:ascii="Verdana" w:hAnsi="Verdana"/>
          <w:sz w:val="22"/>
        </w:rPr>
        <w:t xml:space="preserve"> </w:t>
      </w:r>
      <w:proofErr w:type="spellStart"/>
      <w:r w:rsidRPr="00E84C63">
        <w:rPr>
          <w:rFonts w:ascii="Verdana" w:hAnsi="Verdana"/>
          <w:sz w:val="22"/>
        </w:rPr>
        <w:t>accordo</w:t>
      </w:r>
      <w:proofErr w:type="spellEnd"/>
      <w:r w:rsidRPr="00E84C63">
        <w:rPr>
          <w:rFonts w:ascii="Verdana" w:hAnsi="Verdana"/>
          <w:sz w:val="22"/>
        </w:rPr>
        <w:t xml:space="preserve"> </w:t>
      </w:r>
      <w:proofErr w:type="spellStart"/>
      <w:r w:rsidRPr="00E84C63">
        <w:rPr>
          <w:rFonts w:ascii="Verdana" w:hAnsi="Verdana"/>
          <w:sz w:val="22"/>
        </w:rPr>
        <w:t>fanno</w:t>
      </w:r>
      <w:proofErr w:type="spellEnd"/>
      <w:r w:rsidRPr="00E84C63">
        <w:rPr>
          <w:rFonts w:ascii="Verdana" w:hAnsi="Verdana"/>
          <w:sz w:val="22"/>
        </w:rPr>
        <w:t xml:space="preserve"> </w:t>
      </w:r>
      <w:proofErr w:type="spellStart"/>
      <w:r w:rsidRPr="00E84C63">
        <w:rPr>
          <w:rFonts w:ascii="Verdana" w:hAnsi="Verdana"/>
          <w:sz w:val="22"/>
        </w:rPr>
        <w:t>parte</w:t>
      </w:r>
      <w:proofErr w:type="spellEnd"/>
      <w:r w:rsidRPr="00E84C63">
        <w:rPr>
          <w:rFonts w:ascii="Verdana" w:hAnsi="Verdana"/>
          <w:sz w:val="22"/>
        </w:rPr>
        <w:t xml:space="preserve"> </w:t>
      </w:r>
      <w:proofErr w:type="spellStart"/>
      <w:r w:rsidRPr="00E84C63">
        <w:rPr>
          <w:rFonts w:ascii="Verdana" w:hAnsi="Verdana"/>
          <w:sz w:val="22"/>
        </w:rPr>
        <w:t>integrante</w:t>
      </w:r>
      <w:proofErr w:type="spellEnd"/>
      <w:r w:rsidRPr="00E84C63">
        <w:rPr>
          <w:rFonts w:ascii="Verdana" w:hAnsi="Verdana"/>
          <w:sz w:val="22"/>
        </w:rPr>
        <w:t xml:space="preserve"> e </w:t>
      </w:r>
      <w:proofErr w:type="spellStart"/>
      <w:r w:rsidRPr="00E84C63">
        <w:rPr>
          <w:rFonts w:ascii="Verdana" w:hAnsi="Verdana"/>
          <w:sz w:val="22"/>
        </w:rPr>
        <w:t>sostanziale</w:t>
      </w:r>
      <w:proofErr w:type="spellEnd"/>
      <w:r w:rsidRPr="00E84C63">
        <w:rPr>
          <w:rFonts w:ascii="Verdana" w:hAnsi="Verdana"/>
          <w:sz w:val="22"/>
        </w:rPr>
        <w:t xml:space="preserve"> </w:t>
      </w:r>
      <w:proofErr w:type="spellStart"/>
      <w:r w:rsidRPr="00E84C63">
        <w:rPr>
          <w:rFonts w:ascii="Verdana" w:hAnsi="Verdana"/>
          <w:sz w:val="22"/>
        </w:rPr>
        <w:t>dello</w:t>
      </w:r>
      <w:proofErr w:type="spellEnd"/>
      <w:r w:rsidRPr="00E84C63">
        <w:rPr>
          <w:rFonts w:ascii="Verdana" w:hAnsi="Verdana"/>
          <w:sz w:val="22"/>
        </w:rPr>
        <w:t xml:space="preserve"> </w:t>
      </w:r>
      <w:proofErr w:type="spellStart"/>
      <w:r w:rsidRPr="00E84C63">
        <w:rPr>
          <w:rFonts w:ascii="Verdana" w:hAnsi="Verdana"/>
          <w:sz w:val="22"/>
        </w:rPr>
        <w:t>stesso</w:t>
      </w:r>
      <w:proofErr w:type="spellEnd"/>
      <w:r w:rsidRPr="00E84C63">
        <w:rPr>
          <w:rFonts w:ascii="Verdana" w:hAnsi="Verdana"/>
          <w:sz w:val="22"/>
        </w:rPr>
        <w:t>.</w:t>
      </w:r>
    </w:p>
    <w:p w14:paraId="1534B572" w14:textId="374493B6" w:rsidR="00ED077A" w:rsidRPr="00790465" w:rsidRDefault="00E84C63" w:rsidP="00FE5801">
      <w:pPr>
        <w:pStyle w:val="Titolo2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Art. 2 – </w:t>
      </w:r>
      <w:proofErr w:type="spellStart"/>
      <w:r w:rsidR="0063023D" w:rsidRPr="00790465">
        <w:rPr>
          <w:rFonts w:ascii="Verdana" w:hAnsi="Verdana"/>
          <w:sz w:val="22"/>
          <w:szCs w:val="22"/>
        </w:rPr>
        <w:t>Oggetto</w:t>
      </w:r>
      <w:proofErr w:type="spellEnd"/>
      <w:r>
        <w:rPr>
          <w:rFonts w:ascii="Verdana" w:hAnsi="Verdana"/>
          <w:sz w:val="22"/>
          <w:szCs w:val="22"/>
        </w:rPr>
        <w:t xml:space="preserve"> e </w:t>
      </w:r>
      <w:proofErr w:type="spellStart"/>
      <w:r>
        <w:rPr>
          <w:rFonts w:ascii="Verdana" w:hAnsi="Verdana"/>
          <w:sz w:val="22"/>
          <w:szCs w:val="22"/>
        </w:rPr>
        <w:t>finalità</w:t>
      </w:r>
      <w:proofErr w:type="spellEnd"/>
    </w:p>
    <w:p w14:paraId="2221858C" w14:textId="5CE38B4D" w:rsidR="00ED077A" w:rsidRDefault="0063023D" w:rsidP="00FE5801">
      <w:pPr>
        <w:jc w:val="both"/>
        <w:rPr>
          <w:rFonts w:ascii="Verdana" w:hAnsi="Verdana"/>
          <w:sz w:val="22"/>
        </w:rPr>
      </w:pPr>
      <w:r w:rsidRPr="00790465">
        <w:rPr>
          <w:rFonts w:ascii="Verdana" w:hAnsi="Verdana"/>
          <w:sz w:val="22"/>
        </w:rPr>
        <w:t xml:space="preserve">La </w:t>
      </w:r>
      <w:proofErr w:type="spellStart"/>
      <w:r w:rsidRPr="00790465">
        <w:rPr>
          <w:rFonts w:ascii="Verdana" w:hAnsi="Verdana"/>
          <w:sz w:val="22"/>
        </w:rPr>
        <w:t>presente</w:t>
      </w:r>
      <w:proofErr w:type="spellEnd"/>
      <w:r w:rsidRPr="00790465">
        <w:rPr>
          <w:rFonts w:ascii="Verdana" w:hAnsi="Verdana"/>
          <w:sz w:val="22"/>
        </w:rPr>
        <w:t xml:space="preserve"> </w:t>
      </w:r>
      <w:proofErr w:type="spellStart"/>
      <w:r w:rsidRPr="00790465">
        <w:rPr>
          <w:rFonts w:ascii="Verdana" w:hAnsi="Verdana"/>
          <w:sz w:val="22"/>
        </w:rPr>
        <w:t>convenzione</w:t>
      </w:r>
      <w:proofErr w:type="spellEnd"/>
      <w:r w:rsidRPr="00790465">
        <w:rPr>
          <w:rFonts w:ascii="Verdana" w:hAnsi="Verdana"/>
          <w:sz w:val="22"/>
        </w:rPr>
        <w:t xml:space="preserve"> </w:t>
      </w:r>
      <w:proofErr w:type="spellStart"/>
      <w:r w:rsidRPr="00790465">
        <w:rPr>
          <w:rFonts w:ascii="Verdana" w:hAnsi="Verdana"/>
          <w:sz w:val="22"/>
        </w:rPr>
        <w:t>disciplina</w:t>
      </w:r>
      <w:proofErr w:type="spellEnd"/>
      <w:r w:rsidRPr="00790465">
        <w:rPr>
          <w:rFonts w:ascii="Verdana" w:hAnsi="Verdana"/>
          <w:sz w:val="22"/>
        </w:rPr>
        <w:t xml:space="preserve"> </w:t>
      </w:r>
      <w:r w:rsidR="00E84C63">
        <w:rPr>
          <w:rFonts w:ascii="Verdana" w:hAnsi="Verdana"/>
          <w:sz w:val="22"/>
        </w:rPr>
        <w:t xml:space="preserve">le </w:t>
      </w:r>
      <w:proofErr w:type="spellStart"/>
      <w:r w:rsidR="00E84C63">
        <w:rPr>
          <w:rFonts w:ascii="Verdana" w:hAnsi="Verdana"/>
          <w:sz w:val="22"/>
        </w:rPr>
        <w:t>attività</w:t>
      </w:r>
      <w:proofErr w:type="spellEnd"/>
      <w:r w:rsidR="00E84C63">
        <w:rPr>
          <w:rFonts w:ascii="Verdana" w:hAnsi="Verdana"/>
          <w:sz w:val="22"/>
        </w:rPr>
        <w:t xml:space="preserve"> delle Parti, </w:t>
      </w:r>
      <w:proofErr w:type="spellStart"/>
      <w:r w:rsidR="00E84C63">
        <w:rPr>
          <w:rFonts w:ascii="Verdana" w:hAnsi="Verdana"/>
          <w:sz w:val="22"/>
        </w:rPr>
        <w:t>nei</w:t>
      </w:r>
      <w:proofErr w:type="spellEnd"/>
      <w:r w:rsidR="00E84C63">
        <w:rPr>
          <w:rFonts w:ascii="Verdana" w:hAnsi="Verdana"/>
          <w:sz w:val="22"/>
        </w:rPr>
        <w:t xml:space="preserve"> </w:t>
      </w:r>
      <w:proofErr w:type="spellStart"/>
      <w:r w:rsidR="00E84C63">
        <w:rPr>
          <w:rFonts w:ascii="Verdana" w:hAnsi="Verdana"/>
          <w:sz w:val="22"/>
        </w:rPr>
        <w:t>limiti</w:t>
      </w:r>
      <w:proofErr w:type="spellEnd"/>
      <w:r w:rsidR="00E84C63">
        <w:rPr>
          <w:rFonts w:ascii="Verdana" w:hAnsi="Verdana"/>
          <w:sz w:val="22"/>
        </w:rPr>
        <w:t xml:space="preserve"> delle </w:t>
      </w:r>
      <w:proofErr w:type="spellStart"/>
      <w:r w:rsidR="00E84C63">
        <w:rPr>
          <w:rFonts w:ascii="Verdana" w:hAnsi="Verdana"/>
          <w:sz w:val="22"/>
        </w:rPr>
        <w:t>rispettive</w:t>
      </w:r>
      <w:proofErr w:type="spellEnd"/>
      <w:r w:rsidR="00E84C63">
        <w:rPr>
          <w:rFonts w:ascii="Verdana" w:hAnsi="Verdana"/>
          <w:sz w:val="22"/>
        </w:rPr>
        <w:t xml:space="preserve"> </w:t>
      </w:r>
      <w:proofErr w:type="spellStart"/>
      <w:r w:rsidR="00E84C63">
        <w:rPr>
          <w:rFonts w:ascii="Verdana" w:hAnsi="Verdana"/>
          <w:sz w:val="22"/>
        </w:rPr>
        <w:t>funzioni</w:t>
      </w:r>
      <w:proofErr w:type="spellEnd"/>
      <w:r w:rsidR="00E84C63">
        <w:rPr>
          <w:rFonts w:ascii="Verdana" w:hAnsi="Verdana"/>
          <w:sz w:val="22"/>
        </w:rPr>
        <w:t xml:space="preserve">, </w:t>
      </w:r>
      <w:proofErr w:type="spellStart"/>
      <w:r w:rsidR="00E84C63">
        <w:rPr>
          <w:rFonts w:ascii="Verdana" w:hAnsi="Verdana"/>
          <w:sz w:val="22"/>
        </w:rPr>
        <w:t>finalizzati</w:t>
      </w:r>
      <w:proofErr w:type="spellEnd"/>
      <w:r w:rsidR="00E84C63">
        <w:rPr>
          <w:rFonts w:ascii="Verdana" w:hAnsi="Verdana"/>
          <w:sz w:val="22"/>
        </w:rPr>
        <w:t xml:space="preserve"> </w:t>
      </w:r>
      <w:proofErr w:type="spellStart"/>
      <w:r w:rsidR="00E84C63">
        <w:rPr>
          <w:rFonts w:ascii="Verdana" w:hAnsi="Verdana"/>
          <w:sz w:val="22"/>
        </w:rPr>
        <w:t>all’attuazione</w:t>
      </w:r>
      <w:proofErr w:type="spellEnd"/>
      <w:r w:rsidR="00E84C63">
        <w:rPr>
          <w:rFonts w:ascii="Verdana" w:hAnsi="Verdana"/>
          <w:sz w:val="22"/>
        </w:rPr>
        <w:t xml:space="preserve"> e alla </w:t>
      </w:r>
      <w:proofErr w:type="spellStart"/>
      <w:r w:rsidR="00E84C63">
        <w:rPr>
          <w:rFonts w:ascii="Verdana" w:hAnsi="Verdana"/>
          <w:sz w:val="22"/>
        </w:rPr>
        <w:t>gestione</w:t>
      </w:r>
      <w:proofErr w:type="spellEnd"/>
      <w:r w:rsidR="00E84C63">
        <w:rPr>
          <w:rFonts w:ascii="Verdana" w:hAnsi="Verdana"/>
          <w:sz w:val="22"/>
        </w:rPr>
        <w:t xml:space="preserve"> </w:t>
      </w:r>
      <w:proofErr w:type="spellStart"/>
      <w:r w:rsidR="00E84C63">
        <w:rPr>
          <w:rFonts w:ascii="Verdana" w:hAnsi="Verdana"/>
          <w:sz w:val="22"/>
        </w:rPr>
        <w:t>dello</w:t>
      </w:r>
      <w:proofErr w:type="spellEnd"/>
      <w:r w:rsidR="00E84C63">
        <w:rPr>
          <w:rFonts w:ascii="Verdana" w:hAnsi="Verdana"/>
          <w:sz w:val="22"/>
        </w:rPr>
        <w:t xml:space="preserve"> </w:t>
      </w:r>
      <w:proofErr w:type="spellStart"/>
      <w:r w:rsidR="00E84C63" w:rsidRPr="00504555">
        <w:rPr>
          <w:rFonts w:ascii="Verdana" w:hAnsi="Verdana"/>
          <w:sz w:val="22"/>
        </w:rPr>
        <w:t>sportello</w:t>
      </w:r>
      <w:proofErr w:type="spellEnd"/>
      <w:r w:rsidR="00E84C63" w:rsidRPr="00504555">
        <w:rPr>
          <w:rFonts w:ascii="Verdana" w:hAnsi="Verdana"/>
          <w:sz w:val="22"/>
        </w:rPr>
        <w:t xml:space="preserve"> di </w:t>
      </w:r>
      <w:proofErr w:type="spellStart"/>
      <w:r w:rsidR="00E84C63" w:rsidRPr="00504555">
        <w:rPr>
          <w:rFonts w:ascii="Verdana" w:hAnsi="Verdana"/>
          <w:sz w:val="22"/>
        </w:rPr>
        <w:t>consulenza</w:t>
      </w:r>
      <w:proofErr w:type="spellEnd"/>
      <w:r w:rsidR="00E84C63" w:rsidRPr="00504555">
        <w:rPr>
          <w:rFonts w:ascii="Verdana" w:hAnsi="Verdana"/>
          <w:sz w:val="22"/>
        </w:rPr>
        <w:t xml:space="preserve"> </w:t>
      </w:r>
      <w:proofErr w:type="spellStart"/>
      <w:r w:rsidR="00E84C63" w:rsidRPr="00504555">
        <w:rPr>
          <w:rFonts w:ascii="Verdana" w:hAnsi="Verdana"/>
          <w:sz w:val="22"/>
        </w:rPr>
        <w:t>legale</w:t>
      </w:r>
      <w:proofErr w:type="spellEnd"/>
      <w:r w:rsidR="00E84C63" w:rsidRPr="00504555">
        <w:rPr>
          <w:rFonts w:ascii="Verdana" w:hAnsi="Verdana"/>
          <w:sz w:val="22"/>
        </w:rPr>
        <w:t xml:space="preserve"> </w:t>
      </w:r>
      <w:proofErr w:type="spellStart"/>
      <w:r w:rsidR="00E84C63" w:rsidRPr="00504555">
        <w:rPr>
          <w:rFonts w:ascii="Verdana" w:hAnsi="Verdana"/>
          <w:sz w:val="22"/>
        </w:rPr>
        <w:t>gratuito</w:t>
      </w:r>
      <w:proofErr w:type="spellEnd"/>
      <w:r w:rsidR="00E84C63" w:rsidRPr="00504555">
        <w:rPr>
          <w:rFonts w:ascii="Verdana" w:hAnsi="Verdana"/>
          <w:sz w:val="22"/>
        </w:rPr>
        <w:t xml:space="preserve"> per le </w:t>
      </w:r>
      <w:proofErr w:type="spellStart"/>
      <w:r w:rsidR="00E84C63" w:rsidRPr="00504555">
        <w:rPr>
          <w:rFonts w:ascii="Verdana" w:hAnsi="Verdana"/>
          <w:sz w:val="22"/>
        </w:rPr>
        <w:t>attività</w:t>
      </w:r>
      <w:proofErr w:type="spellEnd"/>
      <w:r w:rsidR="00E84C63" w:rsidRPr="00504555">
        <w:rPr>
          <w:rFonts w:ascii="Verdana" w:hAnsi="Verdana"/>
          <w:sz w:val="22"/>
        </w:rPr>
        <w:t xml:space="preserve"> del </w:t>
      </w:r>
      <w:proofErr w:type="spellStart"/>
      <w:r w:rsidR="00E84C63" w:rsidRPr="00504555">
        <w:rPr>
          <w:rFonts w:ascii="Verdana" w:hAnsi="Verdana"/>
          <w:sz w:val="22"/>
        </w:rPr>
        <w:t>commercio</w:t>
      </w:r>
      <w:proofErr w:type="spellEnd"/>
      <w:r w:rsidR="00E84C63" w:rsidRPr="00504555">
        <w:rPr>
          <w:rFonts w:ascii="Verdana" w:hAnsi="Verdana"/>
          <w:sz w:val="22"/>
        </w:rPr>
        <w:t xml:space="preserve"> </w:t>
      </w:r>
      <w:proofErr w:type="spellStart"/>
      <w:r w:rsidR="00E84C63" w:rsidRPr="00504555">
        <w:rPr>
          <w:rFonts w:ascii="Verdana" w:hAnsi="Verdana"/>
          <w:sz w:val="22"/>
        </w:rPr>
        <w:t>relativo</w:t>
      </w:r>
      <w:proofErr w:type="spellEnd"/>
      <w:r w:rsidR="00E84C63" w:rsidRPr="00504555">
        <w:rPr>
          <w:rFonts w:ascii="Verdana" w:hAnsi="Verdana"/>
          <w:sz w:val="22"/>
        </w:rPr>
        <w:t xml:space="preserve"> </w:t>
      </w:r>
      <w:proofErr w:type="spellStart"/>
      <w:r w:rsidR="00E84C63" w:rsidRPr="00504555">
        <w:rPr>
          <w:rFonts w:ascii="Verdana" w:hAnsi="Verdana"/>
          <w:sz w:val="22"/>
        </w:rPr>
        <w:t>all’applicazione</w:t>
      </w:r>
      <w:proofErr w:type="spellEnd"/>
      <w:r w:rsidR="00E84C63" w:rsidRPr="00504555">
        <w:rPr>
          <w:rFonts w:ascii="Verdana" w:hAnsi="Verdana"/>
          <w:sz w:val="22"/>
        </w:rPr>
        <w:t xml:space="preserve"> della </w:t>
      </w:r>
      <w:proofErr w:type="spellStart"/>
      <w:r w:rsidR="00E84C63" w:rsidRPr="00504555">
        <w:rPr>
          <w:rFonts w:ascii="Verdana" w:hAnsi="Verdana"/>
          <w:sz w:val="22"/>
        </w:rPr>
        <w:t>normativa</w:t>
      </w:r>
      <w:proofErr w:type="spellEnd"/>
      <w:r w:rsidR="00E84C63" w:rsidRPr="00504555">
        <w:rPr>
          <w:rFonts w:ascii="Verdana" w:hAnsi="Verdana"/>
          <w:sz w:val="22"/>
        </w:rPr>
        <w:t xml:space="preserve"> della </w:t>
      </w:r>
      <w:proofErr w:type="spellStart"/>
      <w:r w:rsidR="00E84C63" w:rsidRPr="00504555">
        <w:rPr>
          <w:rFonts w:ascii="Verdana" w:hAnsi="Verdana"/>
          <w:sz w:val="22"/>
        </w:rPr>
        <w:t>crisi</w:t>
      </w:r>
      <w:proofErr w:type="spellEnd"/>
      <w:r w:rsidR="00E84C63" w:rsidRPr="00504555">
        <w:rPr>
          <w:rFonts w:ascii="Verdana" w:hAnsi="Verdana"/>
          <w:sz w:val="22"/>
        </w:rPr>
        <w:t xml:space="preserve"> di impresa </w:t>
      </w:r>
      <w:proofErr w:type="spellStart"/>
      <w:r w:rsidR="00E84C63">
        <w:rPr>
          <w:rFonts w:ascii="Verdana" w:hAnsi="Verdana"/>
          <w:sz w:val="22"/>
        </w:rPr>
        <w:t>istituito</w:t>
      </w:r>
      <w:proofErr w:type="spellEnd"/>
      <w:r w:rsidR="00E84C63">
        <w:rPr>
          <w:rFonts w:ascii="Verdana" w:hAnsi="Verdana"/>
          <w:sz w:val="22"/>
        </w:rPr>
        <w:t xml:space="preserve"> </w:t>
      </w:r>
      <w:proofErr w:type="spellStart"/>
      <w:r w:rsidR="00E84C63">
        <w:rPr>
          <w:rFonts w:ascii="Verdana" w:hAnsi="Verdana"/>
          <w:sz w:val="22"/>
        </w:rPr>
        <w:t>presso</w:t>
      </w:r>
      <w:proofErr w:type="spellEnd"/>
      <w:r w:rsidR="00E84C63">
        <w:rPr>
          <w:rFonts w:ascii="Verdana" w:hAnsi="Verdana"/>
          <w:sz w:val="22"/>
        </w:rPr>
        <w:t xml:space="preserve"> il </w:t>
      </w:r>
      <w:proofErr w:type="spellStart"/>
      <w:r w:rsidR="00E84C63">
        <w:rPr>
          <w:rFonts w:ascii="Verdana" w:hAnsi="Verdana"/>
          <w:sz w:val="22"/>
        </w:rPr>
        <w:t>Comune</w:t>
      </w:r>
      <w:proofErr w:type="spellEnd"/>
      <w:r w:rsidR="00E84C63">
        <w:rPr>
          <w:rFonts w:ascii="Verdana" w:hAnsi="Verdana"/>
          <w:sz w:val="22"/>
        </w:rPr>
        <w:t xml:space="preserve"> di Pomigliano </w:t>
      </w:r>
      <w:proofErr w:type="spellStart"/>
      <w:r w:rsidR="00E84C63">
        <w:rPr>
          <w:rFonts w:ascii="Verdana" w:hAnsi="Verdana"/>
          <w:sz w:val="22"/>
        </w:rPr>
        <w:t>d’Arco</w:t>
      </w:r>
      <w:proofErr w:type="spellEnd"/>
      <w:r w:rsidR="00E84C63" w:rsidRPr="00504555">
        <w:rPr>
          <w:rFonts w:ascii="Verdana" w:hAnsi="Verdana"/>
          <w:sz w:val="22"/>
        </w:rPr>
        <w:t xml:space="preserve"> per </w:t>
      </w:r>
      <w:proofErr w:type="spellStart"/>
      <w:r w:rsidR="00E84C63" w:rsidRPr="00504555">
        <w:rPr>
          <w:rFonts w:ascii="Verdana" w:hAnsi="Verdana"/>
          <w:sz w:val="22"/>
        </w:rPr>
        <w:t>consentire</w:t>
      </w:r>
      <w:proofErr w:type="spellEnd"/>
      <w:r w:rsidR="00E84C63" w:rsidRPr="00504555">
        <w:rPr>
          <w:rFonts w:ascii="Verdana" w:hAnsi="Verdana"/>
          <w:sz w:val="22"/>
        </w:rPr>
        <w:t xml:space="preserve"> ai </w:t>
      </w:r>
      <w:proofErr w:type="spellStart"/>
      <w:r w:rsidR="00E84C63" w:rsidRPr="00504555">
        <w:rPr>
          <w:rFonts w:ascii="Verdana" w:hAnsi="Verdana"/>
          <w:sz w:val="22"/>
        </w:rPr>
        <w:t>cittadini</w:t>
      </w:r>
      <w:proofErr w:type="spellEnd"/>
      <w:r w:rsidR="00E84C63" w:rsidRPr="00504555">
        <w:rPr>
          <w:rFonts w:ascii="Verdana" w:hAnsi="Verdana"/>
          <w:sz w:val="22"/>
        </w:rPr>
        <w:t xml:space="preserve"> </w:t>
      </w:r>
      <w:proofErr w:type="spellStart"/>
      <w:r w:rsidR="00E84C63" w:rsidRPr="00504555">
        <w:rPr>
          <w:rFonts w:ascii="Verdana" w:hAnsi="Verdana"/>
          <w:sz w:val="22"/>
        </w:rPr>
        <w:t>pomiglianesi</w:t>
      </w:r>
      <w:proofErr w:type="spellEnd"/>
      <w:r w:rsidR="00E84C63" w:rsidRPr="00504555">
        <w:rPr>
          <w:rFonts w:ascii="Verdana" w:hAnsi="Verdana"/>
          <w:sz w:val="22"/>
        </w:rPr>
        <w:t xml:space="preserve"> </w:t>
      </w:r>
      <w:proofErr w:type="spellStart"/>
      <w:r w:rsidR="00E84C63" w:rsidRPr="00504555">
        <w:rPr>
          <w:rFonts w:ascii="Verdana" w:hAnsi="Verdana"/>
          <w:sz w:val="22"/>
        </w:rPr>
        <w:t>titolari</w:t>
      </w:r>
      <w:proofErr w:type="spellEnd"/>
      <w:r w:rsidR="00E84C63" w:rsidRPr="00504555">
        <w:rPr>
          <w:rFonts w:ascii="Verdana" w:hAnsi="Verdana"/>
          <w:sz w:val="22"/>
        </w:rPr>
        <w:t xml:space="preserve"> di </w:t>
      </w:r>
      <w:proofErr w:type="spellStart"/>
      <w:r w:rsidR="00E84C63" w:rsidRPr="00504555">
        <w:rPr>
          <w:rFonts w:ascii="Verdana" w:hAnsi="Verdana"/>
          <w:sz w:val="22"/>
        </w:rPr>
        <w:t>attività</w:t>
      </w:r>
      <w:proofErr w:type="spellEnd"/>
      <w:r w:rsidR="00E84C63" w:rsidRPr="00504555">
        <w:rPr>
          <w:rFonts w:ascii="Verdana" w:hAnsi="Verdana"/>
          <w:sz w:val="22"/>
        </w:rPr>
        <w:t xml:space="preserve"> </w:t>
      </w:r>
      <w:proofErr w:type="spellStart"/>
      <w:r w:rsidR="00E84C63" w:rsidRPr="00504555">
        <w:rPr>
          <w:rFonts w:ascii="Verdana" w:hAnsi="Verdana"/>
          <w:sz w:val="22"/>
        </w:rPr>
        <w:t>commerciali</w:t>
      </w:r>
      <w:proofErr w:type="spellEnd"/>
      <w:r w:rsidR="00E84C63" w:rsidRPr="00504555">
        <w:rPr>
          <w:rFonts w:ascii="Verdana" w:hAnsi="Verdana"/>
          <w:sz w:val="22"/>
        </w:rPr>
        <w:t xml:space="preserve"> </w:t>
      </w:r>
      <w:proofErr w:type="spellStart"/>
      <w:r w:rsidR="00E84C63" w:rsidRPr="00504555">
        <w:rPr>
          <w:rFonts w:ascii="Verdana" w:hAnsi="Verdana"/>
          <w:sz w:val="22"/>
        </w:rPr>
        <w:t>sul</w:t>
      </w:r>
      <w:proofErr w:type="spellEnd"/>
      <w:r w:rsidR="00E84C63" w:rsidRPr="00504555">
        <w:rPr>
          <w:rFonts w:ascii="Verdana" w:hAnsi="Verdana"/>
          <w:sz w:val="22"/>
        </w:rPr>
        <w:t xml:space="preserve"> </w:t>
      </w:r>
      <w:proofErr w:type="spellStart"/>
      <w:r w:rsidR="00E84C63" w:rsidRPr="00504555">
        <w:rPr>
          <w:rFonts w:ascii="Verdana" w:hAnsi="Verdana"/>
          <w:sz w:val="22"/>
        </w:rPr>
        <w:t>territorio</w:t>
      </w:r>
      <w:proofErr w:type="spellEnd"/>
      <w:r w:rsidR="00E84C63" w:rsidRPr="00504555">
        <w:rPr>
          <w:rFonts w:ascii="Verdana" w:hAnsi="Verdana"/>
          <w:sz w:val="22"/>
        </w:rPr>
        <w:t xml:space="preserve"> di </w:t>
      </w:r>
      <w:proofErr w:type="spellStart"/>
      <w:r w:rsidR="00E84C63" w:rsidRPr="00504555">
        <w:rPr>
          <w:rFonts w:ascii="Verdana" w:hAnsi="Verdana"/>
          <w:sz w:val="22"/>
        </w:rPr>
        <w:t>affrontare</w:t>
      </w:r>
      <w:proofErr w:type="spellEnd"/>
      <w:r w:rsidR="00E84C63" w:rsidRPr="00504555">
        <w:rPr>
          <w:rFonts w:ascii="Verdana" w:hAnsi="Verdana"/>
          <w:sz w:val="22"/>
        </w:rPr>
        <w:t xml:space="preserve"> le </w:t>
      </w:r>
      <w:proofErr w:type="spellStart"/>
      <w:r w:rsidR="00E84C63" w:rsidRPr="00504555">
        <w:rPr>
          <w:rFonts w:ascii="Verdana" w:hAnsi="Verdana"/>
          <w:sz w:val="22"/>
        </w:rPr>
        <w:t>problematiche</w:t>
      </w:r>
      <w:proofErr w:type="spellEnd"/>
      <w:r w:rsidR="00E84C63" w:rsidRPr="00504555">
        <w:rPr>
          <w:rFonts w:ascii="Verdana" w:hAnsi="Verdana"/>
          <w:sz w:val="22"/>
        </w:rPr>
        <w:t xml:space="preserve"> legate al </w:t>
      </w:r>
      <w:proofErr w:type="spellStart"/>
      <w:r w:rsidR="00E84C63" w:rsidRPr="00504555">
        <w:rPr>
          <w:rFonts w:ascii="Verdana" w:hAnsi="Verdana"/>
          <w:sz w:val="22"/>
        </w:rPr>
        <w:t>sovraindebitamento</w:t>
      </w:r>
      <w:proofErr w:type="spellEnd"/>
      <w:r w:rsidR="00E84C63">
        <w:rPr>
          <w:rFonts w:ascii="Verdana" w:hAnsi="Verdana"/>
          <w:sz w:val="22"/>
        </w:rPr>
        <w:t>.</w:t>
      </w:r>
    </w:p>
    <w:p w14:paraId="3E0ED76D" w14:textId="33CA93D4" w:rsidR="00E84C63" w:rsidRDefault="00E84C63" w:rsidP="00FE5801">
      <w:p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Lo </w:t>
      </w:r>
      <w:proofErr w:type="spellStart"/>
      <w:r w:rsidRPr="00E84C63">
        <w:rPr>
          <w:rFonts w:ascii="Verdana" w:hAnsi="Verdana"/>
          <w:sz w:val="22"/>
        </w:rPr>
        <w:t>scopo</w:t>
      </w:r>
      <w:proofErr w:type="spellEnd"/>
      <w:r w:rsidRPr="00E84C63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 xml:space="preserve">è </w:t>
      </w:r>
      <w:proofErr w:type="spellStart"/>
      <w:r>
        <w:rPr>
          <w:rFonts w:ascii="Verdana" w:hAnsi="Verdana"/>
          <w:sz w:val="22"/>
        </w:rPr>
        <w:t>quello</w:t>
      </w:r>
      <w:proofErr w:type="spellEnd"/>
      <w:r>
        <w:rPr>
          <w:rFonts w:ascii="Verdana" w:hAnsi="Verdana"/>
          <w:sz w:val="22"/>
        </w:rPr>
        <w:t xml:space="preserve"> di </w:t>
      </w:r>
      <w:proofErr w:type="spellStart"/>
      <w:r w:rsidRPr="00E84C63">
        <w:rPr>
          <w:rFonts w:ascii="Verdana" w:hAnsi="Verdana"/>
          <w:sz w:val="22"/>
        </w:rPr>
        <w:t>aiutare</w:t>
      </w:r>
      <w:proofErr w:type="spellEnd"/>
      <w:r w:rsidRPr="00E84C63">
        <w:rPr>
          <w:rFonts w:ascii="Verdana" w:hAnsi="Verdana"/>
          <w:sz w:val="22"/>
        </w:rPr>
        <w:t xml:space="preserve"> </w:t>
      </w:r>
      <w:proofErr w:type="spellStart"/>
      <w:r w:rsidRPr="00E84C63">
        <w:rPr>
          <w:rFonts w:ascii="Verdana" w:hAnsi="Verdana"/>
          <w:sz w:val="22"/>
        </w:rPr>
        <w:t>cittadini</w:t>
      </w:r>
      <w:proofErr w:type="spellEnd"/>
      <w:r w:rsidRPr="00E84C63">
        <w:rPr>
          <w:rFonts w:ascii="Verdana" w:hAnsi="Verdana"/>
          <w:sz w:val="22"/>
        </w:rPr>
        <w:t xml:space="preserve"> e </w:t>
      </w:r>
      <w:proofErr w:type="spellStart"/>
      <w:r w:rsidRPr="00E84C63">
        <w:rPr>
          <w:rFonts w:ascii="Verdana" w:hAnsi="Verdana"/>
          <w:sz w:val="22"/>
        </w:rPr>
        <w:t>piccole</w:t>
      </w:r>
      <w:proofErr w:type="spellEnd"/>
      <w:r w:rsidRPr="00E84C63">
        <w:rPr>
          <w:rFonts w:ascii="Verdana" w:hAnsi="Verdana"/>
          <w:sz w:val="22"/>
        </w:rPr>
        <w:t xml:space="preserve"> </w:t>
      </w:r>
      <w:proofErr w:type="spellStart"/>
      <w:r w:rsidRPr="00E84C63">
        <w:rPr>
          <w:rFonts w:ascii="Verdana" w:hAnsi="Verdana"/>
          <w:sz w:val="22"/>
        </w:rPr>
        <w:t>imprese</w:t>
      </w:r>
      <w:proofErr w:type="spellEnd"/>
      <w:r w:rsidRPr="00E84C63">
        <w:rPr>
          <w:rFonts w:ascii="Verdana" w:hAnsi="Verdana"/>
          <w:sz w:val="22"/>
        </w:rPr>
        <w:t xml:space="preserve"> </w:t>
      </w:r>
      <w:proofErr w:type="spellStart"/>
      <w:r w:rsidR="00895548">
        <w:rPr>
          <w:rFonts w:ascii="Verdana" w:hAnsi="Verdana"/>
          <w:sz w:val="22"/>
        </w:rPr>
        <w:t>esercenti</w:t>
      </w:r>
      <w:proofErr w:type="spellEnd"/>
      <w:r w:rsidR="00895548">
        <w:rPr>
          <w:rFonts w:ascii="Verdana" w:hAnsi="Verdana"/>
          <w:sz w:val="22"/>
        </w:rPr>
        <w:t xml:space="preserve"> </w:t>
      </w:r>
      <w:proofErr w:type="spellStart"/>
      <w:r w:rsidR="00895548">
        <w:rPr>
          <w:rFonts w:ascii="Verdana" w:hAnsi="Verdana"/>
          <w:sz w:val="22"/>
        </w:rPr>
        <w:t>l’attività</w:t>
      </w:r>
      <w:proofErr w:type="spellEnd"/>
      <w:r w:rsidR="00895548">
        <w:rPr>
          <w:rFonts w:ascii="Verdana" w:hAnsi="Verdana"/>
          <w:sz w:val="22"/>
        </w:rPr>
        <w:t xml:space="preserve"> del </w:t>
      </w:r>
      <w:proofErr w:type="spellStart"/>
      <w:r w:rsidR="00895548">
        <w:rPr>
          <w:rFonts w:ascii="Verdana" w:hAnsi="Verdana"/>
          <w:sz w:val="22"/>
        </w:rPr>
        <w:t>commercio</w:t>
      </w:r>
      <w:proofErr w:type="spellEnd"/>
      <w:r w:rsidR="00895548">
        <w:rPr>
          <w:rFonts w:ascii="Verdana" w:hAnsi="Verdana"/>
          <w:sz w:val="22"/>
        </w:rPr>
        <w:t xml:space="preserve"> </w:t>
      </w:r>
      <w:r w:rsidRPr="00E84C63">
        <w:rPr>
          <w:rFonts w:ascii="Verdana" w:hAnsi="Verdana"/>
          <w:sz w:val="22"/>
        </w:rPr>
        <w:t xml:space="preserve">a </w:t>
      </w:r>
      <w:proofErr w:type="spellStart"/>
      <w:r w:rsidRPr="00E84C63">
        <w:rPr>
          <w:rFonts w:ascii="Verdana" w:hAnsi="Verdana"/>
          <w:sz w:val="22"/>
        </w:rPr>
        <w:t>trovare</w:t>
      </w:r>
      <w:proofErr w:type="spellEnd"/>
      <w:r w:rsidRPr="00E84C63">
        <w:rPr>
          <w:rFonts w:ascii="Verdana" w:hAnsi="Verdana"/>
          <w:sz w:val="22"/>
        </w:rPr>
        <w:t xml:space="preserve"> </w:t>
      </w:r>
      <w:proofErr w:type="spellStart"/>
      <w:r w:rsidRPr="00E84C63">
        <w:rPr>
          <w:rFonts w:ascii="Verdana" w:hAnsi="Verdana"/>
          <w:sz w:val="22"/>
        </w:rPr>
        <w:t>una</w:t>
      </w:r>
      <w:proofErr w:type="spellEnd"/>
      <w:r w:rsidRPr="00E84C63">
        <w:rPr>
          <w:rFonts w:ascii="Verdana" w:hAnsi="Verdana"/>
          <w:sz w:val="22"/>
        </w:rPr>
        <w:t xml:space="preserve"> </w:t>
      </w:r>
      <w:proofErr w:type="spellStart"/>
      <w:proofErr w:type="gramStart"/>
      <w:r w:rsidRPr="00E84C63">
        <w:rPr>
          <w:rFonts w:ascii="Verdana" w:hAnsi="Verdana"/>
          <w:sz w:val="22"/>
        </w:rPr>
        <w:t>soluzione</w:t>
      </w:r>
      <w:proofErr w:type="spellEnd"/>
      <w:r w:rsidRPr="00E84C63">
        <w:rPr>
          <w:rFonts w:ascii="Verdana" w:hAnsi="Verdana"/>
          <w:sz w:val="22"/>
        </w:rPr>
        <w:t xml:space="preserve">  al</w:t>
      </w:r>
      <w:proofErr w:type="gramEnd"/>
      <w:r w:rsidRPr="00E84C63">
        <w:rPr>
          <w:rFonts w:ascii="Verdana" w:hAnsi="Verdana"/>
          <w:sz w:val="22"/>
        </w:rPr>
        <w:t xml:space="preserve"> </w:t>
      </w:r>
      <w:proofErr w:type="spellStart"/>
      <w:r w:rsidRPr="00E84C63">
        <w:rPr>
          <w:rFonts w:ascii="Verdana" w:hAnsi="Verdana"/>
          <w:sz w:val="22"/>
        </w:rPr>
        <w:t>sovraindebitamento</w:t>
      </w:r>
      <w:proofErr w:type="spellEnd"/>
      <w:r w:rsidRPr="00E84C63">
        <w:rPr>
          <w:rFonts w:ascii="Verdana" w:hAnsi="Verdana"/>
          <w:sz w:val="22"/>
        </w:rPr>
        <w:t xml:space="preserve"> </w:t>
      </w:r>
      <w:proofErr w:type="spellStart"/>
      <w:r w:rsidRPr="00E84C63">
        <w:rPr>
          <w:rFonts w:ascii="Verdana" w:hAnsi="Verdana"/>
          <w:sz w:val="22"/>
        </w:rPr>
        <w:t>attraverso</w:t>
      </w:r>
      <w:proofErr w:type="spellEnd"/>
      <w:r w:rsidRPr="00E84C63">
        <w:rPr>
          <w:rFonts w:ascii="Verdana" w:hAnsi="Verdana"/>
          <w:sz w:val="22"/>
        </w:rPr>
        <w:t xml:space="preserve"> </w:t>
      </w:r>
      <w:proofErr w:type="spellStart"/>
      <w:r w:rsidRPr="00E84C63">
        <w:rPr>
          <w:rFonts w:ascii="Verdana" w:hAnsi="Verdana"/>
          <w:sz w:val="22"/>
        </w:rPr>
        <w:t>percorsi</w:t>
      </w:r>
      <w:proofErr w:type="spellEnd"/>
      <w:r w:rsidRPr="00E84C63">
        <w:rPr>
          <w:rFonts w:ascii="Verdana" w:hAnsi="Verdana"/>
          <w:sz w:val="22"/>
        </w:rPr>
        <w:t xml:space="preserve"> </w:t>
      </w:r>
      <w:proofErr w:type="spellStart"/>
      <w:r w:rsidRPr="00E84C63">
        <w:rPr>
          <w:rFonts w:ascii="Verdana" w:hAnsi="Verdana"/>
          <w:sz w:val="22"/>
        </w:rPr>
        <w:t>gratuiti</w:t>
      </w:r>
      <w:proofErr w:type="spellEnd"/>
      <w:r w:rsidRPr="00E84C63">
        <w:rPr>
          <w:rFonts w:ascii="Verdana" w:hAnsi="Verdana"/>
          <w:sz w:val="22"/>
        </w:rPr>
        <w:t xml:space="preserve"> di </w:t>
      </w:r>
      <w:proofErr w:type="spellStart"/>
      <w:r w:rsidRPr="00E84C63">
        <w:rPr>
          <w:rFonts w:ascii="Verdana" w:hAnsi="Verdana"/>
          <w:sz w:val="22"/>
        </w:rPr>
        <w:t>sostegno</w:t>
      </w:r>
      <w:proofErr w:type="spellEnd"/>
      <w:r w:rsidRPr="00E84C63">
        <w:rPr>
          <w:rFonts w:ascii="Verdana" w:hAnsi="Verdana"/>
          <w:sz w:val="22"/>
        </w:rPr>
        <w:t xml:space="preserve">, </w:t>
      </w:r>
      <w:proofErr w:type="spellStart"/>
      <w:r w:rsidRPr="00E84C63">
        <w:rPr>
          <w:rFonts w:ascii="Verdana" w:hAnsi="Verdana"/>
          <w:sz w:val="22"/>
        </w:rPr>
        <w:t>gestione</w:t>
      </w:r>
      <w:proofErr w:type="spellEnd"/>
      <w:r w:rsidRPr="00E84C63">
        <w:rPr>
          <w:rFonts w:ascii="Verdana" w:hAnsi="Verdana"/>
          <w:sz w:val="22"/>
        </w:rPr>
        <w:t xml:space="preserve"> ed </w:t>
      </w:r>
      <w:proofErr w:type="spellStart"/>
      <w:r w:rsidRPr="00E84C63">
        <w:rPr>
          <w:rFonts w:ascii="Verdana" w:hAnsi="Verdana"/>
          <w:sz w:val="22"/>
        </w:rPr>
        <w:t>accompagnamento</w:t>
      </w:r>
      <w:proofErr w:type="spellEnd"/>
      <w:r w:rsidRPr="00E84C63">
        <w:rPr>
          <w:rFonts w:ascii="Verdana" w:hAnsi="Verdana"/>
          <w:sz w:val="22"/>
        </w:rPr>
        <w:t xml:space="preserve"> alle procedure per la </w:t>
      </w:r>
      <w:proofErr w:type="spellStart"/>
      <w:r w:rsidRPr="00E84C63">
        <w:rPr>
          <w:rFonts w:ascii="Verdana" w:hAnsi="Verdana"/>
          <w:sz w:val="22"/>
        </w:rPr>
        <w:t>gestione</w:t>
      </w:r>
      <w:proofErr w:type="spellEnd"/>
      <w:r w:rsidRPr="00E84C63">
        <w:rPr>
          <w:rFonts w:ascii="Verdana" w:hAnsi="Verdana"/>
          <w:sz w:val="22"/>
        </w:rPr>
        <w:t xml:space="preserve"> della </w:t>
      </w:r>
      <w:proofErr w:type="spellStart"/>
      <w:r w:rsidRPr="00E84C63">
        <w:rPr>
          <w:rFonts w:ascii="Verdana" w:hAnsi="Verdana"/>
          <w:sz w:val="22"/>
        </w:rPr>
        <w:t>crisi</w:t>
      </w:r>
      <w:proofErr w:type="spellEnd"/>
      <w:r w:rsidRPr="00E84C63">
        <w:rPr>
          <w:rFonts w:ascii="Verdana" w:hAnsi="Verdana"/>
          <w:sz w:val="22"/>
        </w:rPr>
        <w:t xml:space="preserve">, </w:t>
      </w:r>
      <w:proofErr w:type="spellStart"/>
      <w:r w:rsidRPr="00E84C63">
        <w:rPr>
          <w:rFonts w:ascii="Verdana" w:hAnsi="Verdana"/>
          <w:sz w:val="22"/>
        </w:rPr>
        <w:t>disciplinate</w:t>
      </w:r>
      <w:proofErr w:type="spellEnd"/>
      <w:r w:rsidRPr="00E84C63">
        <w:rPr>
          <w:rFonts w:ascii="Verdana" w:hAnsi="Verdana"/>
          <w:sz w:val="22"/>
        </w:rPr>
        <w:t xml:space="preserve"> dal </w:t>
      </w:r>
      <w:proofErr w:type="spellStart"/>
      <w:r w:rsidRPr="00E84C63">
        <w:rPr>
          <w:rFonts w:ascii="Verdana" w:hAnsi="Verdana"/>
          <w:sz w:val="22"/>
        </w:rPr>
        <w:t>Codice</w:t>
      </w:r>
      <w:proofErr w:type="spellEnd"/>
      <w:r w:rsidRPr="00E84C63">
        <w:rPr>
          <w:rFonts w:ascii="Verdana" w:hAnsi="Verdana"/>
          <w:sz w:val="22"/>
        </w:rPr>
        <w:t xml:space="preserve"> della Crisi di impresa e </w:t>
      </w:r>
      <w:proofErr w:type="spellStart"/>
      <w:r w:rsidRPr="00E84C63">
        <w:rPr>
          <w:rFonts w:ascii="Verdana" w:hAnsi="Verdana"/>
          <w:sz w:val="22"/>
        </w:rPr>
        <w:t>dell’Insolvenza</w:t>
      </w:r>
      <w:proofErr w:type="spellEnd"/>
      <w:r w:rsidRPr="00E84C63">
        <w:rPr>
          <w:rFonts w:ascii="Verdana" w:hAnsi="Verdana"/>
          <w:sz w:val="22"/>
        </w:rPr>
        <w:t xml:space="preserve">, </w:t>
      </w:r>
      <w:proofErr w:type="spellStart"/>
      <w:r w:rsidRPr="00E84C63">
        <w:rPr>
          <w:rFonts w:ascii="Verdana" w:hAnsi="Verdana"/>
          <w:sz w:val="22"/>
        </w:rPr>
        <w:t>nonché</w:t>
      </w:r>
      <w:proofErr w:type="spellEnd"/>
      <w:r w:rsidRPr="00E84C63">
        <w:rPr>
          <w:rFonts w:ascii="Verdana" w:hAnsi="Verdana"/>
          <w:sz w:val="22"/>
        </w:rPr>
        <w:t xml:space="preserve"> </w:t>
      </w:r>
      <w:proofErr w:type="spellStart"/>
      <w:r w:rsidRPr="00E84C63">
        <w:rPr>
          <w:rFonts w:ascii="Verdana" w:hAnsi="Verdana"/>
          <w:sz w:val="22"/>
        </w:rPr>
        <w:t>mediante</w:t>
      </w:r>
      <w:proofErr w:type="spellEnd"/>
      <w:r w:rsidRPr="00E84C63">
        <w:rPr>
          <w:rFonts w:ascii="Verdana" w:hAnsi="Verdana"/>
          <w:sz w:val="22"/>
        </w:rPr>
        <w:t xml:space="preserve"> </w:t>
      </w:r>
      <w:proofErr w:type="spellStart"/>
      <w:r w:rsidRPr="00E84C63">
        <w:rPr>
          <w:rFonts w:ascii="Verdana" w:hAnsi="Verdana"/>
          <w:sz w:val="22"/>
        </w:rPr>
        <w:t>l’accompagnamento</w:t>
      </w:r>
      <w:proofErr w:type="spellEnd"/>
      <w:r w:rsidRPr="00E84C63">
        <w:rPr>
          <w:rFonts w:ascii="Verdana" w:hAnsi="Verdana"/>
          <w:sz w:val="22"/>
        </w:rPr>
        <w:t xml:space="preserve"> </w:t>
      </w:r>
      <w:proofErr w:type="spellStart"/>
      <w:r w:rsidRPr="00E84C63">
        <w:rPr>
          <w:rFonts w:ascii="Verdana" w:hAnsi="Verdana"/>
          <w:sz w:val="22"/>
        </w:rPr>
        <w:t>psicologico</w:t>
      </w:r>
      <w:proofErr w:type="spellEnd"/>
      <w:r w:rsidRPr="00E84C63">
        <w:rPr>
          <w:rFonts w:ascii="Verdana" w:hAnsi="Verdana"/>
          <w:sz w:val="22"/>
        </w:rPr>
        <w:t xml:space="preserve"> e </w:t>
      </w:r>
      <w:proofErr w:type="spellStart"/>
      <w:r w:rsidRPr="00E84C63">
        <w:rPr>
          <w:rFonts w:ascii="Verdana" w:hAnsi="Verdana"/>
          <w:sz w:val="22"/>
        </w:rPr>
        <w:t>percorsi</w:t>
      </w:r>
      <w:proofErr w:type="spellEnd"/>
      <w:r w:rsidRPr="00E84C63">
        <w:rPr>
          <w:rFonts w:ascii="Verdana" w:hAnsi="Verdana"/>
          <w:sz w:val="22"/>
        </w:rPr>
        <w:t xml:space="preserve"> di </w:t>
      </w:r>
      <w:proofErr w:type="spellStart"/>
      <w:r w:rsidRPr="00E84C63">
        <w:rPr>
          <w:rFonts w:ascii="Verdana" w:hAnsi="Verdana"/>
          <w:sz w:val="22"/>
        </w:rPr>
        <w:t>educazione</w:t>
      </w:r>
      <w:proofErr w:type="spellEnd"/>
      <w:r w:rsidRPr="00E84C63">
        <w:rPr>
          <w:rFonts w:ascii="Verdana" w:hAnsi="Verdana"/>
          <w:sz w:val="22"/>
        </w:rPr>
        <w:t xml:space="preserve"> </w:t>
      </w:r>
      <w:proofErr w:type="spellStart"/>
      <w:r w:rsidRPr="00E84C63">
        <w:rPr>
          <w:rFonts w:ascii="Verdana" w:hAnsi="Verdana"/>
          <w:sz w:val="22"/>
        </w:rPr>
        <w:t>finanziaria</w:t>
      </w:r>
      <w:proofErr w:type="spellEnd"/>
      <w:r w:rsidR="00FD1243">
        <w:rPr>
          <w:rFonts w:ascii="Verdana" w:hAnsi="Verdana"/>
          <w:sz w:val="22"/>
        </w:rPr>
        <w:t>.</w:t>
      </w:r>
    </w:p>
    <w:p w14:paraId="3E1F273B" w14:textId="26A61237" w:rsidR="007F7089" w:rsidRDefault="0063023D" w:rsidP="00E84C63">
      <w:pPr>
        <w:pStyle w:val="Titolo2"/>
        <w:jc w:val="both"/>
        <w:rPr>
          <w:rFonts w:ascii="Verdana" w:hAnsi="Verdana"/>
          <w:sz w:val="22"/>
          <w:szCs w:val="22"/>
        </w:rPr>
      </w:pPr>
      <w:r w:rsidRPr="00790465">
        <w:rPr>
          <w:rFonts w:ascii="Verdana" w:hAnsi="Verdana"/>
          <w:sz w:val="22"/>
          <w:szCs w:val="22"/>
        </w:rPr>
        <w:t xml:space="preserve">Art. </w:t>
      </w:r>
      <w:r w:rsidR="00FD1243">
        <w:rPr>
          <w:rFonts w:ascii="Verdana" w:hAnsi="Verdana"/>
          <w:sz w:val="22"/>
          <w:szCs w:val="22"/>
        </w:rPr>
        <w:t>3</w:t>
      </w:r>
      <w:r w:rsidRPr="00790465">
        <w:rPr>
          <w:rFonts w:ascii="Verdana" w:hAnsi="Verdana"/>
          <w:sz w:val="22"/>
          <w:szCs w:val="22"/>
        </w:rPr>
        <w:t xml:space="preserve"> – </w:t>
      </w:r>
      <w:proofErr w:type="spellStart"/>
      <w:r w:rsidR="00FD1243">
        <w:rPr>
          <w:rFonts w:ascii="Verdana" w:hAnsi="Verdana"/>
          <w:sz w:val="22"/>
          <w:szCs w:val="22"/>
        </w:rPr>
        <w:t>Obblighi</w:t>
      </w:r>
      <w:proofErr w:type="spellEnd"/>
      <w:r w:rsidR="00FD1243">
        <w:rPr>
          <w:rFonts w:ascii="Verdana" w:hAnsi="Verdana"/>
          <w:sz w:val="22"/>
          <w:szCs w:val="22"/>
        </w:rPr>
        <w:t xml:space="preserve"> del </w:t>
      </w:r>
      <w:r w:rsidR="004808AE" w:rsidRPr="00E90107">
        <w:rPr>
          <w:rFonts w:ascii="Verdana" w:hAnsi="Verdana"/>
          <w:sz w:val="22"/>
          <w:szCs w:val="22"/>
        </w:rPr>
        <w:t>“</w:t>
      </w:r>
      <w:proofErr w:type="spellStart"/>
      <w:r w:rsidR="00FD1243" w:rsidRPr="00E90107">
        <w:rPr>
          <w:rFonts w:ascii="Verdana" w:hAnsi="Verdana"/>
          <w:sz w:val="22"/>
          <w:szCs w:val="22"/>
        </w:rPr>
        <w:t>soggetto</w:t>
      </w:r>
      <w:proofErr w:type="spellEnd"/>
      <w:r w:rsidR="00FD1243" w:rsidRPr="00E90107">
        <w:rPr>
          <w:rFonts w:ascii="Verdana" w:hAnsi="Verdana"/>
          <w:sz w:val="22"/>
          <w:szCs w:val="22"/>
        </w:rPr>
        <w:t xml:space="preserve"> </w:t>
      </w:r>
      <w:proofErr w:type="spellStart"/>
      <w:r w:rsidR="00281EE8" w:rsidRPr="00E90107">
        <w:rPr>
          <w:rFonts w:ascii="Verdana" w:hAnsi="Verdana"/>
          <w:sz w:val="22"/>
          <w:szCs w:val="22"/>
        </w:rPr>
        <w:t>gestore</w:t>
      </w:r>
      <w:proofErr w:type="spellEnd"/>
      <w:r w:rsidR="004808AE" w:rsidRPr="00E90107">
        <w:rPr>
          <w:rFonts w:ascii="Verdana" w:hAnsi="Verdana"/>
          <w:sz w:val="22"/>
          <w:szCs w:val="22"/>
        </w:rPr>
        <w:t>”</w:t>
      </w:r>
    </w:p>
    <w:p w14:paraId="1E14E070" w14:textId="77777777" w:rsidR="004808AE" w:rsidRDefault="004808AE" w:rsidP="004808AE">
      <w:pPr>
        <w:jc w:val="both"/>
        <w:rPr>
          <w:rFonts w:ascii="Verdana" w:hAnsi="Verdana"/>
          <w:sz w:val="22"/>
        </w:rPr>
      </w:pPr>
      <w:r>
        <w:t xml:space="preserve">___________________ </w:t>
      </w:r>
      <w:proofErr w:type="spellStart"/>
      <w:r w:rsidR="00FD1243" w:rsidRPr="00FD1243">
        <w:rPr>
          <w:rFonts w:ascii="Verdana" w:hAnsi="Verdana"/>
          <w:sz w:val="22"/>
        </w:rPr>
        <w:t>si</w:t>
      </w:r>
      <w:proofErr w:type="spellEnd"/>
      <w:r w:rsidR="00FD1243" w:rsidRPr="00FD1243">
        <w:rPr>
          <w:rFonts w:ascii="Verdana" w:hAnsi="Verdana"/>
          <w:sz w:val="22"/>
        </w:rPr>
        <w:t xml:space="preserve"> </w:t>
      </w:r>
      <w:proofErr w:type="spellStart"/>
      <w:r w:rsidR="00FD1243" w:rsidRPr="00FD1243">
        <w:rPr>
          <w:rFonts w:ascii="Verdana" w:hAnsi="Verdana"/>
          <w:sz w:val="22"/>
        </w:rPr>
        <w:t>impegn</w:t>
      </w:r>
      <w:r>
        <w:rPr>
          <w:rFonts w:ascii="Verdana" w:hAnsi="Verdana"/>
          <w:sz w:val="22"/>
        </w:rPr>
        <w:t>a</w:t>
      </w:r>
      <w:proofErr w:type="spellEnd"/>
      <w:r w:rsidR="00FD1243" w:rsidRPr="00FD1243">
        <w:rPr>
          <w:rFonts w:ascii="Verdana" w:hAnsi="Verdana"/>
          <w:sz w:val="22"/>
        </w:rPr>
        <w:t xml:space="preserve"> a </w:t>
      </w:r>
      <w:proofErr w:type="spellStart"/>
      <w:r w:rsidR="00FD1243" w:rsidRPr="00FD1243">
        <w:rPr>
          <w:rFonts w:ascii="Verdana" w:hAnsi="Verdana"/>
          <w:sz w:val="22"/>
        </w:rPr>
        <w:t>fornire</w:t>
      </w:r>
      <w:proofErr w:type="spellEnd"/>
      <w:r w:rsidR="00FD1243" w:rsidRPr="00FD1243">
        <w:rPr>
          <w:rFonts w:ascii="Verdana" w:hAnsi="Verdana"/>
          <w:sz w:val="22"/>
        </w:rPr>
        <w:t xml:space="preserve"> </w:t>
      </w:r>
      <w:proofErr w:type="spellStart"/>
      <w:r w:rsidR="00FD1243" w:rsidRPr="00FD1243">
        <w:rPr>
          <w:rFonts w:ascii="Verdana" w:hAnsi="Verdana"/>
          <w:sz w:val="22"/>
        </w:rPr>
        <w:t>risorse</w:t>
      </w:r>
      <w:proofErr w:type="spellEnd"/>
      <w:r w:rsidR="00FD1243" w:rsidRPr="00FD1243">
        <w:rPr>
          <w:rFonts w:ascii="Verdana" w:hAnsi="Verdana"/>
          <w:sz w:val="22"/>
        </w:rPr>
        <w:t xml:space="preserve"> </w:t>
      </w:r>
      <w:proofErr w:type="spellStart"/>
      <w:r w:rsidR="00FD1243" w:rsidRPr="00FD1243">
        <w:rPr>
          <w:rFonts w:ascii="Verdana" w:hAnsi="Verdana"/>
          <w:sz w:val="22"/>
        </w:rPr>
        <w:t>umane</w:t>
      </w:r>
      <w:proofErr w:type="spellEnd"/>
      <w:r w:rsidR="00FD1243" w:rsidRPr="00FD1243"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qualificate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che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abbiano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una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conclamata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esperienza</w:t>
      </w:r>
      <w:proofErr w:type="spellEnd"/>
      <w:r>
        <w:rPr>
          <w:rFonts w:ascii="Verdana" w:hAnsi="Verdana"/>
          <w:sz w:val="22"/>
        </w:rPr>
        <w:t xml:space="preserve"> in </w:t>
      </w:r>
      <w:proofErr w:type="spellStart"/>
      <w:r>
        <w:rPr>
          <w:rFonts w:ascii="Verdana" w:hAnsi="Verdana"/>
          <w:sz w:val="22"/>
        </w:rPr>
        <w:t>materia</w:t>
      </w:r>
      <w:proofErr w:type="spellEnd"/>
      <w:r>
        <w:rPr>
          <w:rFonts w:ascii="Verdana" w:hAnsi="Verdana"/>
          <w:sz w:val="22"/>
        </w:rPr>
        <w:t xml:space="preserve"> </w:t>
      </w:r>
      <w:r w:rsidR="00FD1243" w:rsidRPr="00FD1243">
        <w:rPr>
          <w:rFonts w:ascii="Verdana" w:hAnsi="Verdana"/>
          <w:sz w:val="22"/>
        </w:rPr>
        <w:t xml:space="preserve">per </w:t>
      </w:r>
      <w:proofErr w:type="spellStart"/>
      <w:r w:rsidR="00FD1243" w:rsidRPr="00FD1243">
        <w:rPr>
          <w:rFonts w:ascii="Verdana" w:hAnsi="Verdana"/>
          <w:sz w:val="22"/>
        </w:rPr>
        <w:t>l’espletamento</w:t>
      </w:r>
      <w:proofErr w:type="spellEnd"/>
      <w:r w:rsidR="00FD1243" w:rsidRPr="00FD1243">
        <w:rPr>
          <w:rFonts w:ascii="Verdana" w:hAnsi="Verdana"/>
          <w:sz w:val="22"/>
        </w:rPr>
        <w:t xml:space="preserve"> </w:t>
      </w:r>
      <w:proofErr w:type="spellStart"/>
      <w:r w:rsidR="00FD1243" w:rsidRPr="00FD1243">
        <w:rPr>
          <w:rFonts w:ascii="Verdana" w:hAnsi="Verdana"/>
          <w:sz w:val="22"/>
        </w:rPr>
        <w:t>dell’attività</w:t>
      </w:r>
      <w:proofErr w:type="spellEnd"/>
      <w:r w:rsidR="00FD1243" w:rsidRPr="00FD1243">
        <w:rPr>
          <w:rFonts w:ascii="Verdana" w:hAnsi="Verdana"/>
          <w:sz w:val="22"/>
        </w:rPr>
        <w:t xml:space="preserve"> di </w:t>
      </w:r>
      <w:proofErr w:type="spellStart"/>
      <w:r w:rsidR="00FD1243" w:rsidRPr="00FD1243">
        <w:rPr>
          <w:rFonts w:ascii="Verdana" w:hAnsi="Verdana"/>
          <w:sz w:val="22"/>
        </w:rPr>
        <w:t>consulenza</w:t>
      </w:r>
      <w:proofErr w:type="spellEnd"/>
      <w:r w:rsidR="00FD1243" w:rsidRPr="00FD1243">
        <w:rPr>
          <w:rFonts w:ascii="Verdana" w:hAnsi="Verdana"/>
          <w:sz w:val="22"/>
        </w:rPr>
        <w:t xml:space="preserve"> del </w:t>
      </w:r>
      <w:proofErr w:type="spellStart"/>
      <w:r w:rsidR="00FD1243" w:rsidRPr="00FD1243">
        <w:rPr>
          <w:rFonts w:ascii="Verdana" w:hAnsi="Verdana"/>
          <w:sz w:val="22"/>
        </w:rPr>
        <w:t>debito</w:t>
      </w:r>
      <w:proofErr w:type="spellEnd"/>
      <w:r w:rsidR="00FD1243" w:rsidRPr="00FD1243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 xml:space="preserve">come sopra </w:t>
      </w:r>
      <w:proofErr w:type="spellStart"/>
      <w:r>
        <w:rPr>
          <w:rFonts w:ascii="Verdana" w:hAnsi="Verdana"/>
          <w:sz w:val="22"/>
        </w:rPr>
        <w:t>descritta</w:t>
      </w:r>
      <w:proofErr w:type="spellEnd"/>
      <w:r>
        <w:rPr>
          <w:rFonts w:ascii="Verdana" w:hAnsi="Verdana"/>
          <w:sz w:val="22"/>
        </w:rPr>
        <w:t xml:space="preserve"> </w:t>
      </w:r>
      <w:r w:rsidR="00FD1243" w:rsidRPr="00FD1243">
        <w:rPr>
          <w:rFonts w:ascii="Verdana" w:hAnsi="Verdana"/>
          <w:sz w:val="22"/>
        </w:rPr>
        <w:t xml:space="preserve">da </w:t>
      </w:r>
      <w:proofErr w:type="spellStart"/>
      <w:r w:rsidR="00FD1243" w:rsidRPr="00FD1243">
        <w:rPr>
          <w:rFonts w:ascii="Verdana" w:hAnsi="Verdana"/>
          <w:sz w:val="22"/>
        </w:rPr>
        <w:t>svolgersi</w:t>
      </w:r>
      <w:proofErr w:type="spellEnd"/>
      <w:r w:rsidR="00FD1243" w:rsidRPr="00FD1243">
        <w:rPr>
          <w:rFonts w:ascii="Verdana" w:hAnsi="Verdana"/>
          <w:sz w:val="22"/>
        </w:rPr>
        <w:t xml:space="preserve"> in </w:t>
      </w:r>
      <w:proofErr w:type="spellStart"/>
      <w:r w:rsidR="00FD1243" w:rsidRPr="00FD1243">
        <w:rPr>
          <w:rFonts w:ascii="Verdana" w:hAnsi="Verdana"/>
          <w:sz w:val="22"/>
        </w:rPr>
        <w:t>presenza</w:t>
      </w:r>
      <w:proofErr w:type="spellEnd"/>
      <w:r w:rsidR="00FD1243" w:rsidRPr="00FD1243">
        <w:rPr>
          <w:rFonts w:ascii="Verdana" w:hAnsi="Verdana"/>
          <w:sz w:val="22"/>
        </w:rPr>
        <w:t xml:space="preserve"> </w:t>
      </w:r>
      <w:proofErr w:type="spellStart"/>
      <w:r w:rsidR="00FD1243" w:rsidRPr="00FD1243">
        <w:rPr>
          <w:rFonts w:ascii="Verdana" w:hAnsi="Verdana"/>
          <w:sz w:val="22"/>
        </w:rPr>
        <w:t>presso</w:t>
      </w:r>
      <w:proofErr w:type="spellEnd"/>
      <w:r w:rsidR="00FD1243" w:rsidRPr="00FD1243">
        <w:rPr>
          <w:rFonts w:ascii="Verdana" w:hAnsi="Verdana"/>
          <w:sz w:val="22"/>
        </w:rPr>
        <w:t xml:space="preserve"> la </w:t>
      </w:r>
      <w:proofErr w:type="spellStart"/>
      <w:r w:rsidR="00FD1243" w:rsidRPr="00FD1243">
        <w:rPr>
          <w:rFonts w:ascii="Verdana" w:hAnsi="Verdana"/>
          <w:sz w:val="22"/>
        </w:rPr>
        <w:t>sede</w:t>
      </w:r>
      <w:proofErr w:type="spellEnd"/>
      <w:r w:rsidR="00FD1243" w:rsidRPr="00FD1243">
        <w:rPr>
          <w:rFonts w:ascii="Verdana" w:hAnsi="Verdana"/>
          <w:sz w:val="22"/>
        </w:rPr>
        <w:t xml:space="preserve"> </w:t>
      </w:r>
      <w:proofErr w:type="spellStart"/>
      <w:r w:rsidR="00FD1243" w:rsidRPr="00FD1243">
        <w:rPr>
          <w:rFonts w:ascii="Verdana" w:hAnsi="Verdana"/>
          <w:sz w:val="22"/>
        </w:rPr>
        <w:t>comunale</w:t>
      </w:r>
      <w:proofErr w:type="spellEnd"/>
      <w:r w:rsidR="00FD1243" w:rsidRPr="00FD1243">
        <w:rPr>
          <w:rFonts w:ascii="Verdana" w:hAnsi="Verdana"/>
          <w:sz w:val="22"/>
        </w:rPr>
        <w:t xml:space="preserve"> con </w:t>
      </w:r>
      <w:proofErr w:type="spellStart"/>
      <w:r w:rsidR="00FD1243" w:rsidRPr="00FD1243">
        <w:rPr>
          <w:rFonts w:ascii="Verdana" w:hAnsi="Verdana"/>
          <w:sz w:val="22"/>
        </w:rPr>
        <w:t>turni</w:t>
      </w:r>
      <w:proofErr w:type="spellEnd"/>
      <w:r w:rsidR="00FD1243" w:rsidRPr="00FD1243">
        <w:rPr>
          <w:rFonts w:ascii="Verdana" w:hAnsi="Verdana"/>
          <w:sz w:val="22"/>
        </w:rPr>
        <w:t xml:space="preserve"> da </w:t>
      </w:r>
      <w:proofErr w:type="spellStart"/>
      <w:r w:rsidR="00FD1243" w:rsidRPr="00FD1243">
        <w:rPr>
          <w:rFonts w:ascii="Verdana" w:hAnsi="Verdana"/>
          <w:sz w:val="22"/>
        </w:rPr>
        <w:t>organizzare</w:t>
      </w:r>
      <w:proofErr w:type="spellEnd"/>
      <w:r w:rsidR="00FD1243" w:rsidRPr="00FD1243">
        <w:rPr>
          <w:rFonts w:ascii="Verdana" w:hAnsi="Verdana"/>
          <w:sz w:val="22"/>
        </w:rPr>
        <w:t xml:space="preserve"> </w:t>
      </w:r>
      <w:proofErr w:type="spellStart"/>
      <w:r w:rsidR="00FD1243" w:rsidRPr="00FD1243">
        <w:rPr>
          <w:rFonts w:ascii="Verdana" w:hAnsi="Verdana"/>
          <w:sz w:val="22"/>
        </w:rPr>
        <w:t>concordemente</w:t>
      </w:r>
      <w:proofErr w:type="spellEnd"/>
      <w:r>
        <w:rPr>
          <w:rFonts w:ascii="Verdana" w:hAnsi="Verdana"/>
          <w:sz w:val="22"/>
        </w:rPr>
        <w:t xml:space="preserve"> in maniera del </w:t>
      </w:r>
      <w:proofErr w:type="spellStart"/>
      <w:r>
        <w:rPr>
          <w:rFonts w:ascii="Verdana" w:hAnsi="Verdana"/>
          <w:sz w:val="22"/>
        </w:rPr>
        <w:t>tutto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gratuita</w:t>
      </w:r>
      <w:proofErr w:type="spellEnd"/>
      <w:r>
        <w:rPr>
          <w:rFonts w:ascii="Verdana" w:hAnsi="Verdana"/>
          <w:sz w:val="22"/>
        </w:rPr>
        <w:t xml:space="preserve"> senza </w:t>
      </w:r>
      <w:proofErr w:type="spellStart"/>
      <w:r>
        <w:rPr>
          <w:rFonts w:ascii="Verdana" w:hAnsi="Verdana"/>
          <w:sz w:val="22"/>
        </w:rPr>
        <w:t>richiedere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compenso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agli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utenti</w:t>
      </w:r>
      <w:proofErr w:type="spellEnd"/>
      <w:r>
        <w:rPr>
          <w:rFonts w:ascii="Verdana" w:hAnsi="Verdana"/>
          <w:sz w:val="22"/>
        </w:rPr>
        <w:t>.</w:t>
      </w:r>
    </w:p>
    <w:p w14:paraId="316B6AE1" w14:textId="017A7F52" w:rsidR="00FD1243" w:rsidRDefault="004808AE" w:rsidP="004808AE">
      <w:p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__________________ </w:t>
      </w:r>
      <w:proofErr w:type="spellStart"/>
      <w:r>
        <w:rPr>
          <w:rFonts w:ascii="Verdana" w:hAnsi="Verdana"/>
          <w:sz w:val="22"/>
        </w:rPr>
        <w:t>si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impegna</w:t>
      </w:r>
      <w:proofErr w:type="spellEnd"/>
      <w:r>
        <w:rPr>
          <w:rFonts w:ascii="Verdana" w:hAnsi="Verdana"/>
          <w:sz w:val="22"/>
        </w:rPr>
        <w:t xml:space="preserve">, </w:t>
      </w:r>
      <w:proofErr w:type="spellStart"/>
      <w:r>
        <w:rPr>
          <w:rFonts w:ascii="Verdana" w:hAnsi="Verdana"/>
          <w:sz w:val="22"/>
        </w:rPr>
        <w:t>altresì</w:t>
      </w:r>
      <w:proofErr w:type="spellEnd"/>
      <w:r>
        <w:rPr>
          <w:rFonts w:ascii="Verdana" w:hAnsi="Verdana"/>
          <w:sz w:val="22"/>
        </w:rPr>
        <w:t xml:space="preserve">, a </w:t>
      </w:r>
      <w:proofErr w:type="spellStart"/>
      <w:r>
        <w:rPr>
          <w:rFonts w:ascii="Verdana" w:hAnsi="Verdana"/>
          <w:sz w:val="22"/>
        </w:rPr>
        <w:t>collaborare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nell’attività</w:t>
      </w:r>
      <w:proofErr w:type="spellEnd"/>
      <w:r>
        <w:rPr>
          <w:rFonts w:ascii="Verdana" w:hAnsi="Verdana"/>
          <w:sz w:val="22"/>
        </w:rPr>
        <w:t xml:space="preserve"> di </w:t>
      </w:r>
      <w:proofErr w:type="spellStart"/>
      <w:r>
        <w:rPr>
          <w:rFonts w:ascii="Verdana" w:hAnsi="Verdana"/>
          <w:sz w:val="22"/>
        </w:rPr>
        <w:t>monitoraggio</w:t>
      </w:r>
      <w:proofErr w:type="spellEnd"/>
      <w:r>
        <w:rPr>
          <w:rFonts w:ascii="Verdana" w:hAnsi="Verdana"/>
          <w:sz w:val="22"/>
        </w:rPr>
        <w:t xml:space="preserve">, </w:t>
      </w:r>
      <w:proofErr w:type="spellStart"/>
      <w:r>
        <w:rPr>
          <w:rFonts w:ascii="Verdana" w:hAnsi="Verdana"/>
          <w:sz w:val="22"/>
        </w:rPr>
        <w:t>mantenimento</w:t>
      </w:r>
      <w:proofErr w:type="spellEnd"/>
      <w:r>
        <w:rPr>
          <w:rFonts w:ascii="Verdana" w:hAnsi="Verdana"/>
          <w:sz w:val="22"/>
        </w:rPr>
        <w:t xml:space="preserve"> e </w:t>
      </w:r>
      <w:proofErr w:type="spellStart"/>
      <w:r>
        <w:rPr>
          <w:rFonts w:ascii="Verdana" w:hAnsi="Verdana"/>
          <w:sz w:val="22"/>
        </w:rPr>
        <w:t>sviluppo</w:t>
      </w:r>
      <w:proofErr w:type="spellEnd"/>
      <w:r>
        <w:rPr>
          <w:rFonts w:ascii="Verdana" w:hAnsi="Verdana"/>
          <w:sz w:val="22"/>
        </w:rPr>
        <w:t xml:space="preserve"> del </w:t>
      </w:r>
      <w:proofErr w:type="spellStart"/>
      <w:r>
        <w:rPr>
          <w:rFonts w:ascii="Verdana" w:hAnsi="Verdana"/>
          <w:sz w:val="22"/>
        </w:rPr>
        <w:t>progetto</w:t>
      </w:r>
      <w:proofErr w:type="spellEnd"/>
      <w:r>
        <w:rPr>
          <w:rFonts w:ascii="Verdana" w:hAnsi="Verdana"/>
          <w:sz w:val="22"/>
        </w:rPr>
        <w:t>.</w:t>
      </w:r>
      <w:r w:rsidR="00FD1243" w:rsidRPr="00FD1243">
        <w:rPr>
          <w:rFonts w:ascii="Verdana" w:hAnsi="Verdana"/>
          <w:sz w:val="22"/>
        </w:rPr>
        <w:t xml:space="preserve"> </w:t>
      </w:r>
    </w:p>
    <w:p w14:paraId="72A50EEB" w14:textId="576EDF2F" w:rsidR="004808AE" w:rsidRPr="00790465" w:rsidRDefault="004808AE" w:rsidP="004808AE">
      <w:pPr>
        <w:pStyle w:val="Titolo2"/>
        <w:jc w:val="both"/>
        <w:rPr>
          <w:rFonts w:ascii="Verdana" w:hAnsi="Verdana"/>
          <w:sz w:val="22"/>
          <w:szCs w:val="22"/>
        </w:rPr>
      </w:pPr>
      <w:r w:rsidRPr="00790465">
        <w:rPr>
          <w:rFonts w:ascii="Verdana" w:hAnsi="Verdana"/>
          <w:sz w:val="22"/>
          <w:szCs w:val="22"/>
        </w:rPr>
        <w:t xml:space="preserve">Art. </w:t>
      </w:r>
      <w:r>
        <w:rPr>
          <w:rFonts w:ascii="Verdana" w:hAnsi="Verdana"/>
          <w:sz w:val="22"/>
          <w:szCs w:val="22"/>
        </w:rPr>
        <w:t>4</w:t>
      </w:r>
      <w:r w:rsidRPr="00790465">
        <w:rPr>
          <w:rFonts w:ascii="Verdana" w:hAnsi="Verdana"/>
          <w:sz w:val="22"/>
          <w:szCs w:val="22"/>
        </w:rPr>
        <w:t xml:space="preserve"> – </w:t>
      </w:r>
      <w:proofErr w:type="spellStart"/>
      <w:r w:rsidRPr="00790465">
        <w:rPr>
          <w:rFonts w:ascii="Verdana" w:hAnsi="Verdana"/>
          <w:sz w:val="22"/>
          <w:szCs w:val="22"/>
        </w:rPr>
        <w:t>Obblighi</w:t>
      </w:r>
      <w:proofErr w:type="spellEnd"/>
      <w:r w:rsidRPr="00790465">
        <w:rPr>
          <w:rFonts w:ascii="Verdana" w:hAnsi="Verdana"/>
          <w:sz w:val="22"/>
          <w:szCs w:val="22"/>
        </w:rPr>
        <w:t xml:space="preserve"> del </w:t>
      </w:r>
      <w:proofErr w:type="spellStart"/>
      <w:r w:rsidRPr="00790465">
        <w:rPr>
          <w:rFonts w:ascii="Verdana" w:hAnsi="Verdana"/>
          <w:sz w:val="22"/>
          <w:szCs w:val="22"/>
        </w:rPr>
        <w:t>Comune</w:t>
      </w:r>
      <w:proofErr w:type="spellEnd"/>
    </w:p>
    <w:p w14:paraId="413A5272" w14:textId="76085C2F" w:rsidR="004808AE" w:rsidRDefault="004808AE" w:rsidP="004808AE">
      <w:pPr>
        <w:spacing w:after="0" w:line="240" w:lineRule="auto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Il </w:t>
      </w:r>
      <w:proofErr w:type="spellStart"/>
      <w:r>
        <w:rPr>
          <w:rFonts w:ascii="Verdana" w:hAnsi="Verdana"/>
          <w:sz w:val="22"/>
        </w:rPr>
        <w:t>Comune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si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obbliga</w:t>
      </w:r>
      <w:proofErr w:type="spellEnd"/>
      <w:r>
        <w:rPr>
          <w:rFonts w:ascii="Verdana" w:hAnsi="Verdana"/>
          <w:sz w:val="22"/>
        </w:rPr>
        <w:t xml:space="preserve"> a </w:t>
      </w:r>
      <w:proofErr w:type="spellStart"/>
      <w:r>
        <w:rPr>
          <w:rFonts w:ascii="Verdana" w:hAnsi="Verdana"/>
          <w:sz w:val="22"/>
        </w:rPr>
        <w:t>mettere</w:t>
      </w:r>
      <w:proofErr w:type="spellEnd"/>
      <w:r>
        <w:rPr>
          <w:rFonts w:ascii="Verdana" w:hAnsi="Verdana"/>
          <w:sz w:val="22"/>
        </w:rPr>
        <w:t xml:space="preserve"> a </w:t>
      </w:r>
      <w:proofErr w:type="spellStart"/>
      <w:r>
        <w:rPr>
          <w:rFonts w:ascii="Verdana" w:hAnsi="Verdana"/>
          <w:sz w:val="22"/>
        </w:rPr>
        <w:t>disposizione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una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 w:rsidRPr="00790465">
        <w:rPr>
          <w:rFonts w:ascii="Verdana" w:hAnsi="Verdana"/>
          <w:sz w:val="22"/>
        </w:rPr>
        <w:t>sede</w:t>
      </w:r>
      <w:proofErr w:type="spellEnd"/>
      <w:r w:rsidRPr="00790465">
        <w:rPr>
          <w:rFonts w:ascii="Verdana" w:hAnsi="Verdana"/>
          <w:sz w:val="22"/>
        </w:rPr>
        <w:t xml:space="preserve"> </w:t>
      </w:r>
      <w:proofErr w:type="spellStart"/>
      <w:r w:rsidRPr="00790465">
        <w:rPr>
          <w:rFonts w:ascii="Verdana" w:hAnsi="Verdana"/>
          <w:sz w:val="22"/>
        </w:rPr>
        <w:t>idonea</w:t>
      </w:r>
      <w:proofErr w:type="spellEnd"/>
      <w:r>
        <w:rPr>
          <w:rFonts w:ascii="Verdana" w:hAnsi="Verdana"/>
          <w:sz w:val="22"/>
        </w:rPr>
        <w:t xml:space="preserve"> per </w:t>
      </w:r>
      <w:proofErr w:type="spellStart"/>
      <w:r>
        <w:rPr>
          <w:rFonts w:ascii="Verdana" w:hAnsi="Verdana"/>
          <w:sz w:val="22"/>
        </w:rPr>
        <w:t>l’espletamento</w:t>
      </w:r>
      <w:proofErr w:type="spellEnd"/>
      <w:r>
        <w:rPr>
          <w:rFonts w:ascii="Verdana" w:hAnsi="Verdana"/>
          <w:sz w:val="22"/>
        </w:rPr>
        <w:t xml:space="preserve"> del </w:t>
      </w:r>
      <w:proofErr w:type="spellStart"/>
      <w:r>
        <w:rPr>
          <w:rFonts w:ascii="Verdana" w:hAnsi="Verdana"/>
          <w:sz w:val="22"/>
        </w:rPr>
        <w:t>servizio</w:t>
      </w:r>
      <w:proofErr w:type="spellEnd"/>
      <w:r>
        <w:rPr>
          <w:rFonts w:ascii="Verdana" w:hAnsi="Verdana"/>
          <w:sz w:val="22"/>
        </w:rPr>
        <w:t xml:space="preserve">, </w:t>
      </w:r>
      <w:proofErr w:type="spellStart"/>
      <w:r>
        <w:rPr>
          <w:rFonts w:ascii="Verdana" w:hAnsi="Verdana"/>
          <w:sz w:val="22"/>
        </w:rPr>
        <w:t>assicurando</w:t>
      </w:r>
      <w:proofErr w:type="spellEnd"/>
      <w:r>
        <w:rPr>
          <w:rFonts w:ascii="Verdana" w:hAnsi="Verdana"/>
          <w:sz w:val="22"/>
        </w:rPr>
        <w:t xml:space="preserve">, </w:t>
      </w:r>
      <w:proofErr w:type="spellStart"/>
      <w:r>
        <w:rPr>
          <w:rFonts w:ascii="Verdana" w:hAnsi="Verdana"/>
          <w:sz w:val="22"/>
        </w:rPr>
        <w:t>altresì</w:t>
      </w:r>
      <w:proofErr w:type="spellEnd"/>
      <w:r>
        <w:rPr>
          <w:rFonts w:ascii="Verdana" w:hAnsi="Verdana"/>
          <w:sz w:val="22"/>
        </w:rPr>
        <w:t xml:space="preserve">, un </w:t>
      </w:r>
      <w:proofErr w:type="spellStart"/>
      <w:r>
        <w:rPr>
          <w:rFonts w:ascii="Verdana" w:hAnsi="Verdana"/>
          <w:sz w:val="22"/>
        </w:rPr>
        <w:t>supporto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logistico</w:t>
      </w:r>
      <w:proofErr w:type="spellEnd"/>
      <w:r>
        <w:rPr>
          <w:rFonts w:ascii="Verdana" w:hAnsi="Verdana"/>
          <w:sz w:val="22"/>
        </w:rPr>
        <w:t xml:space="preserve"> e a </w:t>
      </w:r>
      <w:proofErr w:type="spellStart"/>
      <w:r>
        <w:rPr>
          <w:rFonts w:ascii="Verdana" w:hAnsi="Verdana"/>
          <w:sz w:val="22"/>
        </w:rPr>
        <w:t>collaborare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fattivamente</w:t>
      </w:r>
      <w:proofErr w:type="spellEnd"/>
      <w:r>
        <w:rPr>
          <w:rFonts w:ascii="Verdana" w:hAnsi="Verdana"/>
          <w:sz w:val="22"/>
        </w:rPr>
        <w:t xml:space="preserve"> alla </w:t>
      </w:r>
      <w:proofErr w:type="spellStart"/>
      <w:r>
        <w:rPr>
          <w:rFonts w:ascii="Verdana" w:hAnsi="Verdana"/>
          <w:sz w:val="22"/>
        </w:rPr>
        <w:t>promozione</w:t>
      </w:r>
      <w:proofErr w:type="spellEnd"/>
      <w:r>
        <w:rPr>
          <w:rFonts w:ascii="Verdana" w:hAnsi="Verdana"/>
          <w:sz w:val="22"/>
        </w:rPr>
        <w:t xml:space="preserve"> e </w:t>
      </w:r>
      <w:proofErr w:type="spellStart"/>
      <w:r>
        <w:rPr>
          <w:rFonts w:ascii="Verdana" w:hAnsi="Verdana"/>
          <w:sz w:val="22"/>
        </w:rPr>
        <w:t>diffusione</w:t>
      </w:r>
      <w:proofErr w:type="spellEnd"/>
      <w:r>
        <w:rPr>
          <w:rFonts w:ascii="Verdana" w:hAnsi="Verdana"/>
          <w:sz w:val="22"/>
        </w:rPr>
        <w:t xml:space="preserve"> del </w:t>
      </w:r>
      <w:proofErr w:type="spellStart"/>
      <w:r>
        <w:rPr>
          <w:rFonts w:ascii="Verdana" w:hAnsi="Verdana"/>
          <w:sz w:val="22"/>
        </w:rPr>
        <w:t>progetto</w:t>
      </w:r>
      <w:proofErr w:type="spellEnd"/>
      <w:r>
        <w:rPr>
          <w:rFonts w:ascii="Verdana" w:hAnsi="Verdana"/>
          <w:sz w:val="22"/>
        </w:rPr>
        <w:t xml:space="preserve">, </w:t>
      </w:r>
      <w:proofErr w:type="spellStart"/>
      <w:r w:rsidR="00281EE8">
        <w:rPr>
          <w:rFonts w:ascii="Verdana" w:hAnsi="Verdana"/>
          <w:sz w:val="22"/>
        </w:rPr>
        <w:t>anche</w:t>
      </w:r>
      <w:proofErr w:type="spellEnd"/>
      <w:r w:rsidR="00281EE8">
        <w:rPr>
          <w:rFonts w:ascii="Verdana" w:hAnsi="Verdana"/>
          <w:sz w:val="22"/>
        </w:rPr>
        <w:t xml:space="preserve"> </w:t>
      </w:r>
      <w:proofErr w:type="spellStart"/>
      <w:r w:rsidR="00281EE8">
        <w:rPr>
          <w:rFonts w:ascii="Verdana" w:hAnsi="Verdana"/>
          <w:sz w:val="22"/>
        </w:rPr>
        <w:t>attraverso</w:t>
      </w:r>
      <w:proofErr w:type="spellEnd"/>
      <w:r w:rsidR="00281EE8">
        <w:rPr>
          <w:rFonts w:ascii="Verdana" w:hAnsi="Verdana"/>
          <w:sz w:val="22"/>
        </w:rPr>
        <w:t xml:space="preserve"> </w:t>
      </w:r>
      <w:proofErr w:type="spellStart"/>
      <w:r w:rsidR="00281EE8">
        <w:rPr>
          <w:rFonts w:ascii="Verdana" w:hAnsi="Verdana"/>
          <w:sz w:val="22"/>
        </w:rPr>
        <w:t>i</w:t>
      </w:r>
      <w:proofErr w:type="spellEnd"/>
      <w:r w:rsidR="00281EE8">
        <w:rPr>
          <w:rFonts w:ascii="Verdana" w:hAnsi="Verdana"/>
          <w:sz w:val="22"/>
        </w:rPr>
        <w:t xml:space="preserve"> </w:t>
      </w:r>
      <w:proofErr w:type="spellStart"/>
      <w:r w:rsidR="00281EE8">
        <w:rPr>
          <w:rFonts w:ascii="Verdana" w:hAnsi="Verdana"/>
          <w:sz w:val="22"/>
        </w:rPr>
        <w:t>propri</w:t>
      </w:r>
      <w:proofErr w:type="spellEnd"/>
      <w:r w:rsidR="00281EE8">
        <w:rPr>
          <w:rFonts w:ascii="Verdana" w:hAnsi="Verdana"/>
          <w:sz w:val="22"/>
        </w:rPr>
        <w:t xml:space="preserve"> </w:t>
      </w:r>
      <w:proofErr w:type="spellStart"/>
      <w:r w:rsidR="00281EE8">
        <w:rPr>
          <w:rFonts w:ascii="Verdana" w:hAnsi="Verdana"/>
          <w:sz w:val="22"/>
        </w:rPr>
        <w:t>canali</w:t>
      </w:r>
      <w:proofErr w:type="spellEnd"/>
      <w:r w:rsidR="00281EE8">
        <w:rPr>
          <w:rFonts w:ascii="Verdana" w:hAnsi="Verdana"/>
          <w:sz w:val="22"/>
        </w:rPr>
        <w:t xml:space="preserve"> </w:t>
      </w:r>
      <w:proofErr w:type="spellStart"/>
      <w:r w:rsidR="00281EE8">
        <w:rPr>
          <w:rFonts w:ascii="Verdana" w:hAnsi="Verdana"/>
          <w:sz w:val="22"/>
        </w:rPr>
        <w:t>informativi</w:t>
      </w:r>
      <w:proofErr w:type="spellEnd"/>
      <w:r w:rsidR="00501A9F">
        <w:rPr>
          <w:rFonts w:ascii="Verdana" w:hAnsi="Verdana"/>
          <w:sz w:val="22"/>
        </w:rPr>
        <w:t xml:space="preserve"> ed </w:t>
      </w:r>
      <w:proofErr w:type="spellStart"/>
      <w:r w:rsidR="00501A9F">
        <w:rPr>
          <w:rFonts w:ascii="Verdana" w:hAnsi="Verdana"/>
          <w:sz w:val="22"/>
        </w:rPr>
        <w:t>istituzionali</w:t>
      </w:r>
      <w:proofErr w:type="spellEnd"/>
      <w:r w:rsidR="00501A9F">
        <w:rPr>
          <w:rFonts w:ascii="Verdana" w:hAnsi="Verdana"/>
          <w:sz w:val="22"/>
        </w:rPr>
        <w:t xml:space="preserve">, </w:t>
      </w:r>
      <w:proofErr w:type="spellStart"/>
      <w:r>
        <w:rPr>
          <w:rFonts w:ascii="Verdana" w:hAnsi="Verdana"/>
          <w:sz w:val="22"/>
        </w:rPr>
        <w:t>verificandone</w:t>
      </w:r>
      <w:proofErr w:type="spellEnd"/>
      <w:r>
        <w:rPr>
          <w:rFonts w:ascii="Verdana" w:hAnsi="Verdana"/>
          <w:sz w:val="22"/>
        </w:rPr>
        <w:t xml:space="preserve">, </w:t>
      </w:r>
      <w:proofErr w:type="spellStart"/>
      <w:r>
        <w:rPr>
          <w:rFonts w:ascii="Verdana" w:hAnsi="Verdana"/>
          <w:sz w:val="22"/>
        </w:rPr>
        <w:t>periodicamente</w:t>
      </w:r>
      <w:proofErr w:type="spellEnd"/>
      <w:r w:rsidR="00501A9F">
        <w:rPr>
          <w:rFonts w:ascii="Verdana" w:hAnsi="Verdana"/>
          <w:sz w:val="22"/>
        </w:rPr>
        <w:t>,</w:t>
      </w:r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l’andamento</w:t>
      </w:r>
      <w:proofErr w:type="spellEnd"/>
      <w:r>
        <w:rPr>
          <w:rFonts w:ascii="Verdana" w:hAnsi="Verdana"/>
          <w:sz w:val="22"/>
        </w:rPr>
        <w:t>.</w:t>
      </w:r>
    </w:p>
    <w:p w14:paraId="1774B088" w14:textId="77777777" w:rsidR="004808AE" w:rsidRPr="00FD1243" w:rsidRDefault="004808AE" w:rsidP="004808AE">
      <w:pPr>
        <w:jc w:val="both"/>
      </w:pPr>
    </w:p>
    <w:p w14:paraId="0A42B250" w14:textId="393EDCC8" w:rsidR="00ED077A" w:rsidRPr="00790465" w:rsidRDefault="0063023D" w:rsidP="00FE5801">
      <w:pPr>
        <w:pStyle w:val="Titolo2"/>
        <w:jc w:val="both"/>
        <w:rPr>
          <w:rFonts w:ascii="Verdana" w:hAnsi="Verdana"/>
          <w:sz w:val="22"/>
          <w:szCs w:val="22"/>
        </w:rPr>
      </w:pPr>
      <w:r w:rsidRPr="00790465">
        <w:rPr>
          <w:rFonts w:ascii="Verdana" w:hAnsi="Verdana"/>
          <w:sz w:val="22"/>
          <w:szCs w:val="22"/>
        </w:rPr>
        <w:lastRenderedPageBreak/>
        <w:t xml:space="preserve">Art. </w:t>
      </w:r>
      <w:r w:rsidR="004808AE">
        <w:rPr>
          <w:rFonts w:ascii="Verdana" w:hAnsi="Verdana"/>
          <w:sz w:val="22"/>
          <w:szCs w:val="22"/>
        </w:rPr>
        <w:t>5</w:t>
      </w:r>
      <w:r w:rsidRPr="00790465">
        <w:rPr>
          <w:rFonts w:ascii="Verdana" w:hAnsi="Verdana"/>
          <w:sz w:val="22"/>
          <w:szCs w:val="22"/>
        </w:rPr>
        <w:t xml:space="preserve"> – </w:t>
      </w:r>
      <w:proofErr w:type="spellStart"/>
      <w:r w:rsidRPr="00790465">
        <w:rPr>
          <w:rFonts w:ascii="Verdana" w:hAnsi="Verdana"/>
          <w:sz w:val="22"/>
          <w:szCs w:val="22"/>
        </w:rPr>
        <w:t>Modalità</w:t>
      </w:r>
      <w:proofErr w:type="spellEnd"/>
      <w:r w:rsidRPr="00790465">
        <w:rPr>
          <w:rFonts w:ascii="Verdana" w:hAnsi="Verdana"/>
          <w:sz w:val="22"/>
          <w:szCs w:val="22"/>
        </w:rPr>
        <w:t xml:space="preserve"> </w:t>
      </w:r>
      <w:proofErr w:type="spellStart"/>
      <w:r w:rsidRPr="00790465">
        <w:rPr>
          <w:rFonts w:ascii="Verdana" w:hAnsi="Verdana"/>
          <w:sz w:val="22"/>
          <w:szCs w:val="22"/>
        </w:rPr>
        <w:t>organizzative</w:t>
      </w:r>
      <w:proofErr w:type="spellEnd"/>
    </w:p>
    <w:p w14:paraId="352F86C2" w14:textId="32CEFD02" w:rsidR="00ED077A" w:rsidRPr="00790465" w:rsidRDefault="0063023D" w:rsidP="004808AE">
      <w:pPr>
        <w:spacing w:after="0" w:line="240" w:lineRule="auto"/>
        <w:jc w:val="both"/>
        <w:rPr>
          <w:rFonts w:ascii="Verdana" w:hAnsi="Verdana"/>
          <w:sz w:val="22"/>
        </w:rPr>
      </w:pPr>
      <w:r w:rsidRPr="00790465">
        <w:rPr>
          <w:rFonts w:ascii="Verdana" w:hAnsi="Verdana"/>
          <w:sz w:val="22"/>
        </w:rPr>
        <w:t xml:space="preserve">Il </w:t>
      </w:r>
      <w:proofErr w:type="spellStart"/>
      <w:r w:rsidRPr="00790465">
        <w:rPr>
          <w:rFonts w:ascii="Verdana" w:hAnsi="Verdana"/>
          <w:sz w:val="22"/>
        </w:rPr>
        <w:t>Comune</w:t>
      </w:r>
      <w:proofErr w:type="spellEnd"/>
      <w:r w:rsidRPr="00790465">
        <w:rPr>
          <w:rFonts w:ascii="Verdana" w:hAnsi="Verdana"/>
          <w:sz w:val="22"/>
        </w:rPr>
        <w:t xml:space="preserve"> di Pomigliano </w:t>
      </w:r>
      <w:proofErr w:type="spellStart"/>
      <w:r w:rsidRPr="00790465">
        <w:rPr>
          <w:rFonts w:ascii="Verdana" w:hAnsi="Verdana"/>
          <w:sz w:val="22"/>
        </w:rPr>
        <w:t>d’Arco</w:t>
      </w:r>
      <w:proofErr w:type="spellEnd"/>
      <w:r w:rsidRPr="00790465">
        <w:rPr>
          <w:rFonts w:ascii="Verdana" w:hAnsi="Verdana"/>
          <w:sz w:val="22"/>
        </w:rPr>
        <w:t xml:space="preserve"> </w:t>
      </w:r>
      <w:proofErr w:type="spellStart"/>
      <w:r w:rsidRPr="00790465">
        <w:rPr>
          <w:rFonts w:ascii="Verdana" w:hAnsi="Verdana"/>
          <w:sz w:val="22"/>
        </w:rPr>
        <w:t>raccoglie</w:t>
      </w:r>
      <w:proofErr w:type="spellEnd"/>
      <w:r w:rsidRPr="00790465">
        <w:rPr>
          <w:rFonts w:ascii="Verdana" w:hAnsi="Verdana"/>
          <w:sz w:val="22"/>
        </w:rPr>
        <w:t xml:space="preserve"> le </w:t>
      </w:r>
      <w:proofErr w:type="spellStart"/>
      <w:r w:rsidRPr="00790465">
        <w:rPr>
          <w:rFonts w:ascii="Verdana" w:hAnsi="Verdana"/>
          <w:sz w:val="22"/>
        </w:rPr>
        <w:t>richieste</w:t>
      </w:r>
      <w:proofErr w:type="spellEnd"/>
      <w:r w:rsidRPr="00790465">
        <w:rPr>
          <w:rFonts w:ascii="Verdana" w:hAnsi="Verdana"/>
          <w:sz w:val="22"/>
        </w:rPr>
        <w:t xml:space="preserve"> di </w:t>
      </w:r>
      <w:proofErr w:type="spellStart"/>
      <w:r w:rsidRPr="00790465">
        <w:rPr>
          <w:rFonts w:ascii="Verdana" w:hAnsi="Verdana"/>
          <w:sz w:val="22"/>
        </w:rPr>
        <w:t>appuntamento</w:t>
      </w:r>
      <w:proofErr w:type="spellEnd"/>
      <w:r w:rsidRPr="00790465">
        <w:rPr>
          <w:rFonts w:ascii="Verdana" w:hAnsi="Verdana"/>
          <w:sz w:val="22"/>
        </w:rPr>
        <w:t xml:space="preserve"> </w:t>
      </w:r>
      <w:proofErr w:type="spellStart"/>
      <w:r w:rsidRPr="00790465">
        <w:rPr>
          <w:rFonts w:ascii="Verdana" w:hAnsi="Verdana"/>
          <w:sz w:val="22"/>
        </w:rPr>
        <w:t>dei</w:t>
      </w:r>
      <w:proofErr w:type="spellEnd"/>
      <w:r w:rsidRPr="00790465">
        <w:rPr>
          <w:rFonts w:ascii="Verdana" w:hAnsi="Verdana"/>
          <w:sz w:val="22"/>
        </w:rPr>
        <w:t xml:space="preserve"> </w:t>
      </w:r>
      <w:proofErr w:type="spellStart"/>
      <w:r w:rsidRPr="00790465">
        <w:rPr>
          <w:rFonts w:ascii="Verdana" w:hAnsi="Verdana"/>
          <w:sz w:val="22"/>
        </w:rPr>
        <w:t>cittadini</w:t>
      </w:r>
      <w:proofErr w:type="spellEnd"/>
      <w:r w:rsidRPr="00790465">
        <w:rPr>
          <w:rFonts w:ascii="Verdana" w:hAnsi="Verdana"/>
          <w:sz w:val="22"/>
        </w:rPr>
        <w:t xml:space="preserve"> </w:t>
      </w:r>
      <w:r w:rsidR="004808AE">
        <w:rPr>
          <w:rFonts w:ascii="Verdana" w:hAnsi="Verdana"/>
          <w:sz w:val="22"/>
        </w:rPr>
        <w:t xml:space="preserve">e </w:t>
      </w:r>
      <w:proofErr w:type="spellStart"/>
      <w:r w:rsidR="004808AE">
        <w:rPr>
          <w:rFonts w:ascii="Verdana" w:hAnsi="Verdana"/>
          <w:sz w:val="22"/>
        </w:rPr>
        <w:t>concorda</w:t>
      </w:r>
      <w:proofErr w:type="spellEnd"/>
      <w:r w:rsidR="004808AE">
        <w:rPr>
          <w:rFonts w:ascii="Verdana" w:hAnsi="Verdana"/>
          <w:sz w:val="22"/>
        </w:rPr>
        <w:t xml:space="preserve"> con _______________ il </w:t>
      </w:r>
      <w:proofErr w:type="spellStart"/>
      <w:r w:rsidR="004808AE">
        <w:rPr>
          <w:rFonts w:ascii="Verdana" w:hAnsi="Verdana"/>
          <w:sz w:val="22"/>
        </w:rPr>
        <w:t>calendario</w:t>
      </w:r>
      <w:proofErr w:type="spellEnd"/>
      <w:r w:rsidR="004808AE">
        <w:rPr>
          <w:rFonts w:ascii="Verdana" w:hAnsi="Verdana"/>
          <w:sz w:val="22"/>
        </w:rPr>
        <w:t xml:space="preserve"> degli </w:t>
      </w:r>
      <w:proofErr w:type="spellStart"/>
      <w:r w:rsidR="004808AE">
        <w:rPr>
          <w:rFonts w:ascii="Verdana" w:hAnsi="Verdana"/>
          <w:sz w:val="22"/>
        </w:rPr>
        <w:t>incontri</w:t>
      </w:r>
      <w:proofErr w:type="spellEnd"/>
      <w:r w:rsidR="004808AE">
        <w:rPr>
          <w:rFonts w:ascii="Verdana" w:hAnsi="Verdana"/>
          <w:sz w:val="22"/>
        </w:rPr>
        <w:t>.</w:t>
      </w:r>
    </w:p>
    <w:p w14:paraId="589C1936" w14:textId="77777777" w:rsidR="004808AE" w:rsidRDefault="004808AE" w:rsidP="00FE5801">
      <w:pPr>
        <w:pStyle w:val="Titolo2"/>
        <w:jc w:val="both"/>
        <w:rPr>
          <w:rFonts w:ascii="Verdana" w:hAnsi="Verdana"/>
          <w:sz w:val="22"/>
          <w:szCs w:val="22"/>
        </w:rPr>
      </w:pPr>
    </w:p>
    <w:p w14:paraId="763045F1" w14:textId="49CD0094" w:rsidR="00ED077A" w:rsidRPr="00790465" w:rsidRDefault="0063023D" w:rsidP="00FE5801">
      <w:pPr>
        <w:pStyle w:val="Titolo2"/>
        <w:jc w:val="both"/>
        <w:rPr>
          <w:rFonts w:ascii="Verdana" w:hAnsi="Verdana"/>
          <w:sz w:val="22"/>
          <w:szCs w:val="22"/>
        </w:rPr>
      </w:pPr>
      <w:r w:rsidRPr="00790465">
        <w:rPr>
          <w:rFonts w:ascii="Verdana" w:hAnsi="Verdana"/>
          <w:sz w:val="22"/>
          <w:szCs w:val="22"/>
        </w:rPr>
        <w:t xml:space="preserve">Art. 6 – </w:t>
      </w:r>
      <w:proofErr w:type="spellStart"/>
      <w:r w:rsidRPr="00790465">
        <w:rPr>
          <w:rFonts w:ascii="Verdana" w:hAnsi="Verdana"/>
          <w:sz w:val="22"/>
          <w:szCs w:val="22"/>
        </w:rPr>
        <w:t>Gratuità</w:t>
      </w:r>
      <w:proofErr w:type="spellEnd"/>
    </w:p>
    <w:p w14:paraId="34F82FF4" w14:textId="5AB78999" w:rsidR="00ED077A" w:rsidRPr="00E374C1" w:rsidRDefault="0063023D" w:rsidP="00FE5801">
      <w:pPr>
        <w:jc w:val="both"/>
        <w:rPr>
          <w:rFonts w:ascii="Verdana" w:hAnsi="Verdana"/>
          <w:sz w:val="22"/>
        </w:rPr>
      </w:pPr>
      <w:r w:rsidRPr="00790465">
        <w:rPr>
          <w:rFonts w:ascii="Verdana" w:hAnsi="Verdana"/>
          <w:sz w:val="22"/>
        </w:rPr>
        <w:t xml:space="preserve">Il </w:t>
      </w:r>
      <w:proofErr w:type="spellStart"/>
      <w:r w:rsidRPr="00790465">
        <w:rPr>
          <w:rFonts w:ascii="Verdana" w:hAnsi="Verdana"/>
          <w:sz w:val="22"/>
        </w:rPr>
        <w:t>servizio</w:t>
      </w:r>
      <w:proofErr w:type="spellEnd"/>
      <w:r w:rsidRPr="00790465">
        <w:rPr>
          <w:rFonts w:ascii="Verdana" w:hAnsi="Verdana"/>
          <w:sz w:val="22"/>
        </w:rPr>
        <w:t xml:space="preserve"> è </w:t>
      </w:r>
      <w:proofErr w:type="spellStart"/>
      <w:r w:rsidRPr="00790465">
        <w:rPr>
          <w:rFonts w:ascii="Verdana" w:hAnsi="Verdana"/>
          <w:sz w:val="22"/>
        </w:rPr>
        <w:t>gratuito</w:t>
      </w:r>
      <w:proofErr w:type="spellEnd"/>
      <w:r w:rsidRPr="00790465">
        <w:rPr>
          <w:rFonts w:ascii="Verdana" w:hAnsi="Verdana"/>
          <w:sz w:val="22"/>
        </w:rPr>
        <w:t xml:space="preserve">. Nessun </w:t>
      </w:r>
      <w:proofErr w:type="spellStart"/>
      <w:r w:rsidRPr="00790465">
        <w:rPr>
          <w:rFonts w:ascii="Verdana" w:hAnsi="Verdana"/>
          <w:sz w:val="22"/>
        </w:rPr>
        <w:t>compenso</w:t>
      </w:r>
      <w:proofErr w:type="spellEnd"/>
      <w:r w:rsidRPr="00790465">
        <w:rPr>
          <w:rFonts w:ascii="Verdana" w:hAnsi="Verdana"/>
          <w:sz w:val="22"/>
        </w:rPr>
        <w:t xml:space="preserve"> è </w:t>
      </w:r>
      <w:proofErr w:type="spellStart"/>
      <w:r w:rsidRPr="00790465">
        <w:rPr>
          <w:rFonts w:ascii="Verdana" w:hAnsi="Verdana"/>
          <w:sz w:val="22"/>
        </w:rPr>
        <w:t>previsto</w:t>
      </w:r>
      <w:proofErr w:type="spellEnd"/>
      <w:r w:rsidRPr="00790465">
        <w:rPr>
          <w:rFonts w:ascii="Verdana" w:hAnsi="Verdana"/>
          <w:sz w:val="22"/>
        </w:rPr>
        <w:t xml:space="preserve"> per </w:t>
      </w:r>
      <w:r w:rsidR="004808AE">
        <w:rPr>
          <w:rFonts w:ascii="Verdana" w:hAnsi="Verdana"/>
          <w:sz w:val="22"/>
        </w:rPr>
        <w:t xml:space="preserve">le </w:t>
      </w:r>
      <w:proofErr w:type="spellStart"/>
      <w:r w:rsidR="004808AE">
        <w:rPr>
          <w:rFonts w:ascii="Verdana" w:hAnsi="Verdana"/>
          <w:sz w:val="22"/>
        </w:rPr>
        <w:t>risorse</w:t>
      </w:r>
      <w:proofErr w:type="spellEnd"/>
      <w:r w:rsidR="004808AE">
        <w:rPr>
          <w:rFonts w:ascii="Verdana" w:hAnsi="Verdana"/>
          <w:sz w:val="22"/>
        </w:rPr>
        <w:t xml:space="preserve"> </w:t>
      </w:r>
      <w:proofErr w:type="spellStart"/>
      <w:r w:rsidR="00281EE8">
        <w:rPr>
          <w:rFonts w:ascii="Verdana" w:hAnsi="Verdana"/>
          <w:sz w:val="22"/>
        </w:rPr>
        <w:t>umane</w:t>
      </w:r>
      <w:proofErr w:type="spellEnd"/>
      <w:r w:rsidR="00281EE8">
        <w:rPr>
          <w:rFonts w:ascii="Verdana" w:hAnsi="Verdana"/>
          <w:sz w:val="22"/>
        </w:rPr>
        <w:t xml:space="preserve"> </w:t>
      </w:r>
      <w:proofErr w:type="spellStart"/>
      <w:r w:rsidR="00281EE8">
        <w:rPr>
          <w:rFonts w:ascii="Verdana" w:hAnsi="Verdana"/>
          <w:sz w:val="22"/>
        </w:rPr>
        <w:t>fornite</w:t>
      </w:r>
      <w:proofErr w:type="spellEnd"/>
      <w:r w:rsidR="00281EE8">
        <w:rPr>
          <w:rFonts w:ascii="Verdana" w:hAnsi="Verdana"/>
          <w:sz w:val="22"/>
        </w:rPr>
        <w:t xml:space="preserve"> da ______________</w:t>
      </w:r>
      <w:r w:rsidRPr="00790465">
        <w:rPr>
          <w:rFonts w:ascii="Verdana" w:hAnsi="Verdana"/>
          <w:sz w:val="22"/>
        </w:rPr>
        <w:t xml:space="preserve">, </w:t>
      </w:r>
      <w:r w:rsidR="00281EE8">
        <w:rPr>
          <w:rFonts w:ascii="Verdana" w:hAnsi="Verdana"/>
          <w:sz w:val="22"/>
        </w:rPr>
        <w:t>le</w:t>
      </w:r>
      <w:r w:rsidR="00E374C1">
        <w:rPr>
          <w:rFonts w:ascii="Verdana" w:hAnsi="Verdana"/>
          <w:sz w:val="22"/>
        </w:rPr>
        <w:t xml:space="preserve"> </w:t>
      </w:r>
      <w:proofErr w:type="spellStart"/>
      <w:r w:rsidR="00E374C1">
        <w:rPr>
          <w:rFonts w:ascii="Verdana" w:hAnsi="Verdana"/>
          <w:sz w:val="22"/>
        </w:rPr>
        <w:t>quali</w:t>
      </w:r>
      <w:proofErr w:type="spellEnd"/>
      <w:r w:rsidR="00E374C1">
        <w:rPr>
          <w:rFonts w:ascii="Verdana" w:hAnsi="Verdana"/>
          <w:sz w:val="22"/>
        </w:rPr>
        <w:t xml:space="preserve"> </w:t>
      </w:r>
      <w:proofErr w:type="spellStart"/>
      <w:r w:rsidR="00E374C1">
        <w:rPr>
          <w:rFonts w:ascii="Verdana" w:hAnsi="Verdana"/>
          <w:sz w:val="22"/>
        </w:rPr>
        <w:t>presteranno</w:t>
      </w:r>
      <w:proofErr w:type="spellEnd"/>
      <w:r w:rsidR="00E374C1">
        <w:rPr>
          <w:rFonts w:ascii="Verdana" w:hAnsi="Verdana"/>
          <w:sz w:val="22"/>
        </w:rPr>
        <w:t xml:space="preserve"> </w:t>
      </w:r>
      <w:proofErr w:type="spellStart"/>
      <w:r w:rsidR="00E374C1">
        <w:rPr>
          <w:rFonts w:ascii="Verdana" w:hAnsi="Verdana"/>
          <w:sz w:val="22"/>
        </w:rPr>
        <w:t>l’attività</w:t>
      </w:r>
      <w:proofErr w:type="spellEnd"/>
      <w:r w:rsidR="00E374C1">
        <w:rPr>
          <w:rFonts w:ascii="Verdana" w:hAnsi="Verdana"/>
          <w:sz w:val="22"/>
        </w:rPr>
        <w:t xml:space="preserve"> a </w:t>
      </w:r>
      <w:proofErr w:type="spellStart"/>
      <w:r w:rsidR="00E374C1">
        <w:rPr>
          <w:rFonts w:ascii="Verdana" w:hAnsi="Verdana"/>
          <w:sz w:val="22"/>
        </w:rPr>
        <w:t>titolo</w:t>
      </w:r>
      <w:proofErr w:type="spellEnd"/>
      <w:r w:rsidR="00E374C1">
        <w:rPr>
          <w:rFonts w:ascii="Verdana" w:hAnsi="Verdana"/>
          <w:sz w:val="22"/>
        </w:rPr>
        <w:t xml:space="preserve"> </w:t>
      </w:r>
      <w:proofErr w:type="spellStart"/>
      <w:r w:rsidR="00E374C1">
        <w:rPr>
          <w:rFonts w:ascii="Verdana" w:hAnsi="Verdana"/>
          <w:sz w:val="22"/>
        </w:rPr>
        <w:t>gratuito</w:t>
      </w:r>
      <w:proofErr w:type="spellEnd"/>
      <w:r w:rsidR="00E374C1">
        <w:rPr>
          <w:rFonts w:ascii="Verdana" w:hAnsi="Verdana"/>
          <w:sz w:val="22"/>
        </w:rPr>
        <w:t>.</w:t>
      </w:r>
    </w:p>
    <w:p w14:paraId="305471CB" w14:textId="77777777" w:rsidR="00ED077A" w:rsidRPr="00790465" w:rsidRDefault="0063023D" w:rsidP="00FE5801">
      <w:pPr>
        <w:pStyle w:val="Titolo2"/>
        <w:jc w:val="both"/>
        <w:rPr>
          <w:rFonts w:ascii="Verdana" w:hAnsi="Verdana"/>
          <w:sz w:val="22"/>
          <w:szCs w:val="22"/>
        </w:rPr>
      </w:pPr>
      <w:r w:rsidRPr="00790465">
        <w:rPr>
          <w:rFonts w:ascii="Verdana" w:hAnsi="Verdana"/>
          <w:sz w:val="22"/>
          <w:szCs w:val="22"/>
        </w:rPr>
        <w:t xml:space="preserve">Art. 7 – </w:t>
      </w:r>
      <w:proofErr w:type="spellStart"/>
      <w:r w:rsidRPr="00790465">
        <w:rPr>
          <w:rFonts w:ascii="Verdana" w:hAnsi="Verdana"/>
          <w:sz w:val="22"/>
          <w:szCs w:val="22"/>
        </w:rPr>
        <w:t>Durata</w:t>
      </w:r>
      <w:proofErr w:type="spellEnd"/>
    </w:p>
    <w:p w14:paraId="329E3D88" w14:textId="51357B91" w:rsidR="00ED077A" w:rsidRPr="00790465" w:rsidRDefault="0063023D" w:rsidP="00FE5801">
      <w:pPr>
        <w:jc w:val="both"/>
        <w:rPr>
          <w:rFonts w:ascii="Verdana" w:hAnsi="Verdana"/>
          <w:sz w:val="22"/>
        </w:rPr>
      </w:pPr>
      <w:r w:rsidRPr="00790465">
        <w:rPr>
          <w:rFonts w:ascii="Verdana" w:hAnsi="Verdana"/>
          <w:sz w:val="22"/>
        </w:rPr>
        <w:t xml:space="preserve">La </w:t>
      </w:r>
      <w:proofErr w:type="spellStart"/>
      <w:r w:rsidRPr="00790465">
        <w:rPr>
          <w:rFonts w:ascii="Verdana" w:hAnsi="Verdana"/>
          <w:sz w:val="22"/>
        </w:rPr>
        <w:t>convenzione</w:t>
      </w:r>
      <w:proofErr w:type="spellEnd"/>
      <w:r w:rsidRPr="00790465">
        <w:rPr>
          <w:rFonts w:ascii="Verdana" w:hAnsi="Verdana"/>
          <w:sz w:val="22"/>
        </w:rPr>
        <w:t xml:space="preserve"> ha </w:t>
      </w:r>
      <w:proofErr w:type="spellStart"/>
      <w:r w:rsidRPr="00790465">
        <w:rPr>
          <w:rFonts w:ascii="Verdana" w:hAnsi="Verdana"/>
          <w:sz w:val="22"/>
        </w:rPr>
        <w:t>durata</w:t>
      </w:r>
      <w:proofErr w:type="spellEnd"/>
      <w:r w:rsidRPr="00790465">
        <w:rPr>
          <w:rFonts w:ascii="Verdana" w:hAnsi="Verdana"/>
          <w:sz w:val="22"/>
        </w:rPr>
        <w:t xml:space="preserve"> di </w:t>
      </w:r>
      <w:r w:rsidR="00281EE8" w:rsidRPr="006A13CF">
        <w:rPr>
          <w:rFonts w:ascii="Verdana" w:hAnsi="Verdana"/>
          <w:sz w:val="22"/>
        </w:rPr>
        <w:t>1</w:t>
      </w:r>
      <w:r w:rsidRPr="006A13CF">
        <w:rPr>
          <w:rFonts w:ascii="Verdana" w:hAnsi="Verdana"/>
          <w:sz w:val="22"/>
        </w:rPr>
        <w:t xml:space="preserve">2 </w:t>
      </w:r>
      <w:proofErr w:type="spellStart"/>
      <w:r w:rsidR="00281EE8" w:rsidRPr="006A13CF">
        <w:rPr>
          <w:rFonts w:ascii="Verdana" w:hAnsi="Verdana"/>
          <w:sz w:val="22"/>
        </w:rPr>
        <w:t>mesi</w:t>
      </w:r>
      <w:proofErr w:type="spellEnd"/>
      <w:r w:rsidRPr="00790465">
        <w:rPr>
          <w:rFonts w:ascii="Verdana" w:hAnsi="Verdana"/>
          <w:sz w:val="22"/>
        </w:rPr>
        <w:t xml:space="preserve"> </w:t>
      </w:r>
      <w:proofErr w:type="spellStart"/>
      <w:r w:rsidRPr="00790465">
        <w:rPr>
          <w:rFonts w:ascii="Verdana" w:hAnsi="Verdana"/>
          <w:sz w:val="22"/>
        </w:rPr>
        <w:t>dalla</w:t>
      </w:r>
      <w:proofErr w:type="spellEnd"/>
      <w:r w:rsidRPr="00790465">
        <w:rPr>
          <w:rFonts w:ascii="Verdana" w:hAnsi="Verdana"/>
          <w:sz w:val="22"/>
        </w:rPr>
        <w:t xml:space="preserve"> </w:t>
      </w:r>
      <w:proofErr w:type="spellStart"/>
      <w:r w:rsidRPr="00790465">
        <w:rPr>
          <w:rFonts w:ascii="Verdana" w:hAnsi="Verdana"/>
          <w:sz w:val="22"/>
        </w:rPr>
        <w:t>sottoscrizione</w:t>
      </w:r>
      <w:proofErr w:type="spellEnd"/>
      <w:r w:rsidRPr="00790465">
        <w:rPr>
          <w:rFonts w:ascii="Verdana" w:hAnsi="Verdana"/>
          <w:sz w:val="22"/>
        </w:rPr>
        <w:t xml:space="preserve"> ed è </w:t>
      </w:r>
      <w:proofErr w:type="spellStart"/>
      <w:r w:rsidRPr="00790465">
        <w:rPr>
          <w:rFonts w:ascii="Verdana" w:hAnsi="Verdana"/>
          <w:sz w:val="22"/>
        </w:rPr>
        <w:t>rinnovabile</w:t>
      </w:r>
      <w:proofErr w:type="spellEnd"/>
      <w:r w:rsidRPr="00790465">
        <w:rPr>
          <w:rFonts w:ascii="Verdana" w:hAnsi="Verdana"/>
          <w:sz w:val="22"/>
        </w:rPr>
        <w:t>.</w:t>
      </w:r>
    </w:p>
    <w:p w14:paraId="7BAB5A80" w14:textId="77777777" w:rsidR="00ED077A" w:rsidRPr="00790465" w:rsidRDefault="0063023D" w:rsidP="00FE5801">
      <w:pPr>
        <w:pStyle w:val="Titolo2"/>
        <w:jc w:val="both"/>
        <w:rPr>
          <w:rFonts w:ascii="Verdana" w:hAnsi="Verdana"/>
          <w:sz w:val="22"/>
          <w:szCs w:val="22"/>
        </w:rPr>
      </w:pPr>
      <w:r w:rsidRPr="00790465">
        <w:rPr>
          <w:rFonts w:ascii="Verdana" w:hAnsi="Verdana"/>
          <w:sz w:val="22"/>
          <w:szCs w:val="22"/>
        </w:rPr>
        <w:t xml:space="preserve">Art. 8 – </w:t>
      </w:r>
      <w:proofErr w:type="spellStart"/>
      <w:r w:rsidRPr="00790465">
        <w:rPr>
          <w:rFonts w:ascii="Verdana" w:hAnsi="Verdana"/>
          <w:sz w:val="22"/>
          <w:szCs w:val="22"/>
        </w:rPr>
        <w:t>Recesso</w:t>
      </w:r>
      <w:proofErr w:type="spellEnd"/>
    </w:p>
    <w:p w14:paraId="77BBE75E" w14:textId="77777777" w:rsidR="00ED077A" w:rsidRPr="00790465" w:rsidRDefault="0063023D" w:rsidP="00FE5801">
      <w:pPr>
        <w:jc w:val="both"/>
        <w:rPr>
          <w:rFonts w:ascii="Verdana" w:hAnsi="Verdana"/>
          <w:sz w:val="22"/>
        </w:rPr>
      </w:pPr>
      <w:proofErr w:type="spellStart"/>
      <w:r w:rsidRPr="00790465">
        <w:rPr>
          <w:rFonts w:ascii="Verdana" w:hAnsi="Verdana"/>
          <w:sz w:val="22"/>
        </w:rPr>
        <w:t>Ciascuna</w:t>
      </w:r>
      <w:proofErr w:type="spellEnd"/>
      <w:r w:rsidRPr="00790465">
        <w:rPr>
          <w:rFonts w:ascii="Verdana" w:hAnsi="Verdana"/>
          <w:sz w:val="22"/>
        </w:rPr>
        <w:t xml:space="preserve"> </w:t>
      </w:r>
      <w:proofErr w:type="spellStart"/>
      <w:r w:rsidRPr="00790465">
        <w:rPr>
          <w:rFonts w:ascii="Verdana" w:hAnsi="Verdana"/>
          <w:sz w:val="22"/>
        </w:rPr>
        <w:t>parte</w:t>
      </w:r>
      <w:proofErr w:type="spellEnd"/>
      <w:r w:rsidRPr="00790465">
        <w:rPr>
          <w:rFonts w:ascii="Verdana" w:hAnsi="Verdana"/>
          <w:sz w:val="22"/>
        </w:rPr>
        <w:t xml:space="preserve"> </w:t>
      </w:r>
      <w:proofErr w:type="spellStart"/>
      <w:r w:rsidRPr="00790465">
        <w:rPr>
          <w:rFonts w:ascii="Verdana" w:hAnsi="Verdana"/>
          <w:sz w:val="22"/>
        </w:rPr>
        <w:t>può</w:t>
      </w:r>
      <w:proofErr w:type="spellEnd"/>
      <w:r w:rsidRPr="00790465">
        <w:rPr>
          <w:rFonts w:ascii="Verdana" w:hAnsi="Verdana"/>
          <w:sz w:val="22"/>
        </w:rPr>
        <w:t xml:space="preserve"> </w:t>
      </w:r>
      <w:proofErr w:type="spellStart"/>
      <w:r w:rsidRPr="00790465">
        <w:rPr>
          <w:rFonts w:ascii="Verdana" w:hAnsi="Verdana"/>
          <w:sz w:val="22"/>
        </w:rPr>
        <w:t>recedere</w:t>
      </w:r>
      <w:proofErr w:type="spellEnd"/>
      <w:r w:rsidRPr="00790465">
        <w:rPr>
          <w:rFonts w:ascii="Verdana" w:hAnsi="Verdana"/>
          <w:sz w:val="22"/>
        </w:rPr>
        <w:t xml:space="preserve"> con </w:t>
      </w:r>
      <w:proofErr w:type="spellStart"/>
      <w:r w:rsidRPr="00790465">
        <w:rPr>
          <w:rFonts w:ascii="Verdana" w:hAnsi="Verdana"/>
          <w:sz w:val="22"/>
        </w:rPr>
        <w:t>preavviso</w:t>
      </w:r>
      <w:proofErr w:type="spellEnd"/>
      <w:r w:rsidRPr="00790465">
        <w:rPr>
          <w:rFonts w:ascii="Verdana" w:hAnsi="Verdana"/>
          <w:sz w:val="22"/>
        </w:rPr>
        <w:t xml:space="preserve"> </w:t>
      </w:r>
      <w:proofErr w:type="spellStart"/>
      <w:r w:rsidRPr="00790465">
        <w:rPr>
          <w:rFonts w:ascii="Verdana" w:hAnsi="Verdana"/>
          <w:sz w:val="22"/>
        </w:rPr>
        <w:t>scritto</w:t>
      </w:r>
      <w:proofErr w:type="spellEnd"/>
      <w:r w:rsidRPr="00790465">
        <w:rPr>
          <w:rFonts w:ascii="Verdana" w:hAnsi="Verdana"/>
          <w:sz w:val="22"/>
        </w:rPr>
        <w:t xml:space="preserve"> di </w:t>
      </w:r>
      <w:proofErr w:type="spellStart"/>
      <w:r w:rsidRPr="00790465">
        <w:rPr>
          <w:rFonts w:ascii="Verdana" w:hAnsi="Verdana"/>
          <w:sz w:val="22"/>
        </w:rPr>
        <w:t>almeno</w:t>
      </w:r>
      <w:proofErr w:type="spellEnd"/>
      <w:r w:rsidRPr="00790465">
        <w:rPr>
          <w:rFonts w:ascii="Verdana" w:hAnsi="Verdana"/>
          <w:sz w:val="22"/>
        </w:rPr>
        <w:t xml:space="preserve"> 30 </w:t>
      </w:r>
      <w:proofErr w:type="spellStart"/>
      <w:r w:rsidRPr="00790465">
        <w:rPr>
          <w:rFonts w:ascii="Verdana" w:hAnsi="Verdana"/>
          <w:sz w:val="22"/>
        </w:rPr>
        <w:t>giorni</w:t>
      </w:r>
      <w:proofErr w:type="spellEnd"/>
      <w:r w:rsidRPr="00790465">
        <w:rPr>
          <w:rFonts w:ascii="Verdana" w:hAnsi="Verdana"/>
          <w:sz w:val="22"/>
        </w:rPr>
        <w:t>.</w:t>
      </w:r>
    </w:p>
    <w:p w14:paraId="7EA7FF8D" w14:textId="77777777" w:rsidR="00ED077A" w:rsidRPr="00790465" w:rsidRDefault="0063023D" w:rsidP="00FE5801">
      <w:pPr>
        <w:pStyle w:val="Titolo2"/>
        <w:jc w:val="both"/>
        <w:rPr>
          <w:rFonts w:ascii="Verdana" w:hAnsi="Verdana"/>
          <w:sz w:val="22"/>
          <w:szCs w:val="22"/>
        </w:rPr>
      </w:pPr>
      <w:r w:rsidRPr="00790465">
        <w:rPr>
          <w:rFonts w:ascii="Verdana" w:hAnsi="Verdana"/>
          <w:sz w:val="22"/>
          <w:szCs w:val="22"/>
        </w:rPr>
        <w:t>Art. 9 – Privacy</w:t>
      </w:r>
    </w:p>
    <w:p w14:paraId="0E03AE8D" w14:textId="77777777" w:rsidR="00ED077A" w:rsidRPr="00790465" w:rsidRDefault="0063023D" w:rsidP="00FE5801">
      <w:pPr>
        <w:jc w:val="both"/>
        <w:rPr>
          <w:rFonts w:ascii="Verdana" w:hAnsi="Verdana"/>
          <w:sz w:val="22"/>
        </w:rPr>
      </w:pPr>
      <w:r w:rsidRPr="00790465">
        <w:rPr>
          <w:rFonts w:ascii="Verdana" w:hAnsi="Verdana"/>
          <w:sz w:val="22"/>
        </w:rPr>
        <w:t xml:space="preserve">I </w:t>
      </w:r>
      <w:proofErr w:type="spellStart"/>
      <w:r w:rsidRPr="00790465">
        <w:rPr>
          <w:rFonts w:ascii="Verdana" w:hAnsi="Verdana"/>
          <w:sz w:val="22"/>
        </w:rPr>
        <w:t>dati</w:t>
      </w:r>
      <w:proofErr w:type="spellEnd"/>
      <w:r w:rsidRPr="00790465">
        <w:rPr>
          <w:rFonts w:ascii="Verdana" w:hAnsi="Verdana"/>
          <w:sz w:val="22"/>
        </w:rPr>
        <w:t xml:space="preserve"> </w:t>
      </w:r>
      <w:proofErr w:type="spellStart"/>
      <w:r w:rsidRPr="00790465">
        <w:rPr>
          <w:rFonts w:ascii="Verdana" w:hAnsi="Verdana"/>
          <w:sz w:val="22"/>
        </w:rPr>
        <w:t>personali</w:t>
      </w:r>
      <w:proofErr w:type="spellEnd"/>
      <w:r w:rsidRPr="00790465">
        <w:rPr>
          <w:rFonts w:ascii="Verdana" w:hAnsi="Verdana"/>
          <w:sz w:val="22"/>
        </w:rPr>
        <w:t xml:space="preserve"> </w:t>
      </w:r>
      <w:proofErr w:type="spellStart"/>
      <w:r w:rsidRPr="00790465">
        <w:rPr>
          <w:rFonts w:ascii="Verdana" w:hAnsi="Verdana"/>
          <w:sz w:val="22"/>
        </w:rPr>
        <w:t>eventualmente</w:t>
      </w:r>
      <w:proofErr w:type="spellEnd"/>
      <w:r w:rsidRPr="00790465">
        <w:rPr>
          <w:rFonts w:ascii="Verdana" w:hAnsi="Verdana"/>
          <w:sz w:val="22"/>
        </w:rPr>
        <w:t xml:space="preserve"> </w:t>
      </w:r>
      <w:proofErr w:type="spellStart"/>
      <w:r w:rsidRPr="00790465">
        <w:rPr>
          <w:rFonts w:ascii="Verdana" w:hAnsi="Verdana"/>
          <w:sz w:val="22"/>
        </w:rPr>
        <w:t>trattati</w:t>
      </w:r>
      <w:proofErr w:type="spellEnd"/>
      <w:r w:rsidRPr="00790465">
        <w:rPr>
          <w:rFonts w:ascii="Verdana" w:hAnsi="Verdana"/>
          <w:sz w:val="22"/>
        </w:rPr>
        <w:t xml:space="preserve"> </w:t>
      </w:r>
      <w:proofErr w:type="spellStart"/>
      <w:r w:rsidRPr="00790465">
        <w:rPr>
          <w:rFonts w:ascii="Verdana" w:hAnsi="Verdana"/>
          <w:sz w:val="22"/>
        </w:rPr>
        <w:t>saranno</w:t>
      </w:r>
      <w:proofErr w:type="spellEnd"/>
      <w:r w:rsidRPr="00790465">
        <w:rPr>
          <w:rFonts w:ascii="Verdana" w:hAnsi="Verdana"/>
          <w:sz w:val="22"/>
        </w:rPr>
        <w:t xml:space="preserve"> </w:t>
      </w:r>
      <w:proofErr w:type="spellStart"/>
      <w:r w:rsidRPr="00790465">
        <w:rPr>
          <w:rFonts w:ascii="Verdana" w:hAnsi="Verdana"/>
          <w:sz w:val="22"/>
        </w:rPr>
        <w:t>gestiti</w:t>
      </w:r>
      <w:proofErr w:type="spellEnd"/>
      <w:r w:rsidRPr="00790465">
        <w:rPr>
          <w:rFonts w:ascii="Verdana" w:hAnsi="Verdana"/>
          <w:sz w:val="22"/>
        </w:rPr>
        <w:t xml:space="preserve"> </w:t>
      </w:r>
      <w:proofErr w:type="spellStart"/>
      <w:r w:rsidRPr="00790465">
        <w:rPr>
          <w:rFonts w:ascii="Verdana" w:hAnsi="Verdana"/>
          <w:sz w:val="22"/>
        </w:rPr>
        <w:t>nel</w:t>
      </w:r>
      <w:proofErr w:type="spellEnd"/>
      <w:r w:rsidRPr="00790465">
        <w:rPr>
          <w:rFonts w:ascii="Verdana" w:hAnsi="Verdana"/>
          <w:sz w:val="22"/>
        </w:rPr>
        <w:t xml:space="preserve"> rispetto del GDPR (Reg. UE 2016/679).</w:t>
      </w:r>
    </w:p>
    <w:p w14:paraId="3E4C011C" w14:textId="77777777" w:rsidR="00ED077A" w:rsidRPr="00790465" w:rsidRDefault="0063023D" w:rsidP="00FE5801">
      <w:pPr>
        <w:pStyle w:val="Titolo2"/>
        <w:jc w:val="both"/>
        <w:rPr>
          <w:rFonts w:ascii="Verdana" w:hAnsi="Verdana"/>
          <w:sz w:val="22"/>
          <w:szCs w:val="22"/>
        </w:rPr>
      </w:pPr>
      <w:r w:rsidRPr="00790465">
        <w:rPr>
          <w:rFonts w:ascii="Verdana" w:hAnsi="Verdana"/>
          <w:sz w:val="22"/>
          <w:szCs w:val="22"/>
        </w:rPr>
        <w:t xml:space="preserve">Art. 10 – Foro </w:t>
      </w:r>
      <w:proofErr w:type="spellStart"/>
      <w:r w:rsidRPr="00790465">
        <w:rPr>
          <w:rFonts w:ascii="Verdana" w:hAnsi="Verdana"/>
          <w:sz w:val="22"/>
          <w:szCs w:val="22"/>
        </w:rPr>
        <w:t>competente</w:t>
      </w:r>
      <w:proofErr w:type="spellEnd"/>
    </w:p>
    <w:p w14:paraId="04D35742" w14:textId="6894CEF2" w:rsidR="00ED077A" w:rsidRDefault="0063023D" w:rsidP="00FE5801">
      <w:pPr>
        <w:jc w:val="both"/>
        <w:rPr>
          <w:rFonts w:ascii="Verdana" w:hAnsi="Verdana"/>
          <w:sz w:val="22"/>
        </w:rPr>
      </w:pPr>
      <w:r w:rsidRPr="00790465">
        <w:rPr>
          <w:rFonts w:ascii="Verdana" w:hAnsi="Verdana"/>
          <w:sz w:val="22"/>
        </w:rPr>
        <w:t xml:space="preserve">Per </w:t>
      </w:r>
      <w:proofErr w:type="spellStart"/>
      <w:r w:rsidRPr="00790465">
        <w:rPr>
          <w:rFonts w:ascii="Verdana" w:hAnsi="Verdana"/>
          <w:sz w:val="22"/>
        </w:rPr>
        <w:t>eventuali</w:t>
      </w:r>
      <w:proofErr w:type="spellEnd"/>
      <w:r w:rsidRPr="00790465">
        <w:rPr>
          <w:rFonts w:ascii="Verdana" w:hAnsi="Verdana"/>
          <w:sz w:val="22"/>
        </w:rPr>
        <w:t xml:space="preserve"> </w:t>
      </w:r>
      <w:proofErr w:type="spellStart"/>
      <w:r w:rsidRPr="00790465">
        <w:rPr>
          <w:rFonts w:ascii="Verdana" w:hAnsi="Verdana"/>
          <w:sz w:val="22"/>
        </w:rPr>
        <w:t>controversie</w:t>
      </w:r>
      <w:proofErr w:type="spellEnd"/>
      <w:r w:rsidRPr="00790465">
        <w:rPr>
          <w:rFonts w:ascii="Verdana" w:hAnsi="Verdana"/>
          <w:sz w:val="22"/>
        </w:rPr>
        <w:t xml:space="preserve"> </w:t>
      </w:r>
      <w:proofErr w:type="spellStart"/>
      <w:r w:rsidR="00281EE8">
        <w:rPr>
          <w:rFonts w:ascii="Verdana" w:hAnsi="Verdana"/>
          <w:sz w:val="22"/>
        </w:rPr>
        <w:t>che</w:t>
      </w:r>
      <w:proofErr w:type="spellEnd"/>
      <w:r w:rsidR="00281EE8">
        <w:rPr>
          <w:rFonts w:ascii="Verdana" w:hAnsi="Verdana"/>
          <w:sz w:val="22"/>
        </w:rPr>
        <w:t xml:space="preserve"> </w:t>
      </w:r>
      <w:proofErr w:type="spellStart"/>
      <w:r w:rsidR="00281EE8">
        <w:rPr>
          <w:rFonts w:ascii="Verdana" w:hAnsi="Verdana"/>
          <w:sz w:val="22"/>
        </w:rPr>
        <w:t>dovessero</w:t>
      </w:r>
      <w:proofErr w:type="spellEnd"/>
      <w:r w:rsidR="00281EE8">
        <w:rPr>
          <w:rFonts w:ascii="Verdana" w:hAnsi="Verdana"/>
          <w:sz w:val="22"/>
        </w:rPr>
        <w:t xml:space="preserve"> </w:t>
      </w:r>
      <w:proofErr w:type="spellStart"/>
      <w:r w:rsidR="00281EE8">
        <w:rPr>
          <w:rFonts w:ascii="Verdana" w:hAnsi="Verdana"/>
          <w:sz w:val="22"/>
        </w:rPr>
        <w:t>insorgere</w:t>
      </w:r>
      <w:proofErr w:type="spellEnd"/>
      <w:r w:rsidR="00281EE8">
        <w:rPr>
          <w:rFonts w:ascii="Verdana" w:hAnsi="Verdana"/>
          <w:sz w:val="22"/>
        </w:rPr>
        <w:t xml:space="preserve"> </w:t>
      </w:r>
      <w:proofErr w:type="spellStart"/>
      <w:r w:rsidR="00281EE8">
        <w:rPr>
          <w:rFonts w:ascii="Verdana" w:hAnsi="Verdana"/>
          <w:sz w:val="22"/>
        </w:rPr>
        <w:t>tra</w:t>
      </w:r>
      <w:proofErr w:type="spellEnd"/>
      <w:r w:rsidR="00281EE8">
        <w:rPr>
          <w:rFonts w:ascii="Verdana" w:hAnsi="Verdana"/>
          <w:sz w:val="22"/>
        </w:rPr>
        <w:t xml:space="preserve"> le Parti </w:t>
      </w:r>
      <w:proofErr w:type="spellStart"/>
      <w:r w:rsidR="00281EE8">
        <w:rPr>
          <w:rFonts w:ascii="Verdana" w:hAnsi="Verdana"/>
          <w:sz w:val="22"/>
        </w:rPr>
        <w:t>firmatarie</w:t>
      </w:r>
      <w:proofErr w:type="spellEnd"/>
      <w:r w:rsidR="00281EE8">
        <w:rPr>
          <w:rFonts w:ascii="Verdana" w:hAnsi="Verdana"/>
          <w:sz w:val="22"/>
        </w:rPr>
        <w:t xml:space="preserve"> </w:t>
      </w:r>
      <w:r w:rsidRPr="00790465">
        <w:rPr>
          <w:rFonts w:ascii="Verdana" w:hAnsi="Verdana"/>
          <w:sz w:val="22"/>
        </w:rPr>
        <w:t xml:space="preserve">è </w:t>
      </w:r>
      <w:proofErr w:type="spellStart"/>
      <w:r w:rsidRPr="00790465">
        <w:rPr>
          <w:rFonts w:ascii="Verdana" w:hAnsi="Verdana"/>
          <w:sz w:val="22"/>
        </w:rPr>
        <w:t>competente</w:t>
      </w:r>
      <w:proofErr w:type="spellEnd"/>
      <w:r w:rsidRPr="00790465">
        <w:rPr>
          <w:rFonts w:ascii="Verdana" w:hAnsi="Verdana"/>
          <w:sz w:val="22"/>
        </w:rPr>
        <w:t xml:space="preserve"> il Foro di Nola.</w:t>
      </w:r>
    </w:p>
    <w:p w14:paraId="05184DAC" w14:textId="5D618E8E" w:rsidR="00281EE8" w:rsidRDefault="00281EE8" w:rsidP="00281EE8">
      <w:pPr>
        <w:pStyle w:val="Titolo2"/>
        <w:jc w:val="both"/>
        <w:rPr>
          <w:rFonts w:ascii="Verdana" w:hAnsi="Verdana"/>
          <w:sz w:val="22"/>
          <w:szCs w:val="22"/>
        </w:rPr>
      </w:pPr>
      <w:r w:rsidRPr="00790465">
        <w:rPr>
          <w:rFonts w:ascii="Verdana" w:hAnsi="Verdana"/>
          <w:sz w:val="22"/>
          <w:szCs w:val="22"/>
        </w:rPr>
        <w:t>Art. 1</w:t>
      </w:r>
      <w:r>
        <w:rPr>
          <w:rFonts w:ascii="Verdana" w:hAnsi="Verdana"/>
          <w:sz w:val="22"/>
          <w:szCs w:val="22"/>
        </w:rPr>
        <w:t>1</w:t>
      </w:r>
      <w:r w:rsidRPr="00790465">
        <w:rPr>
          <w:rFonts w:ascii="Verdana" w:hAnsi="Verdana"/>
          <w:sz w:val="22"/>
          <w:szCs w:val="22"/>
        </w:rPr>
        <w:t xml:space="preserve"> – </w:t>
      </w:r>
      <w:proofErr w:type="spellStart"/>
      <w:r>
        <w:rPr>
          <w:rFonts w:ascii="Verdana" w:hAnsi="Verdana"/>
          <w:sz w:val="22"/>
          <w:szCs w:val="22"/>
        </w:rPr>
        <w:t>Rinvio</w:t>
      </w:r>
      <w:proofErr w:type="spellEnd"/>
    </w:p>
    <w:p w14:paraId="54F692CE" w14:textId="73081707" w:rsidR="00281EE8" w:rsidRPr="00281EE8" w:rsidRDefault="00281EE8" w:rsidP="00281EE8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Per </w:t>
      </w:r>
      <w:proofErr w:type="spellStart"/>
      <w:r>
        <w:rPr>
          <w:rFonts w:ascii="Verdana" w:hAnsi="Verdana"/>
          <w:sz w:val="22"/>
        </w:rPr>
        <w:t>tutto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quanto</w:t>
      </w:r>
      <w:proofErr w:type="spellEnd"/>
      <w:r>
        <w:rPr>
          <w:rFonts w:ascii="Verdana" w:hAnsi="Verdana"/>
          <w:sz w:val="22"/>
        </w:rPr>
        <w:t xml:space="preserve"> non </w:t>
      </w:r>
      <w:proofErr w:type="spellStart"/>
      <w:r>
        <w:rPr>
          <w:rFonts w:ascii="Verdana" w:hAnsi="Verdana"/>
          <w:sz w:val="22"/>
        </w:rPr>
        <w:t>disciplinato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dalla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presente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Convenzione</w:t>
      </w:r>
      <w:proofErr w:type="spellEnd"/>
      <w:r>
        <w:rPr>
          <w:rFonts w:ascii="Verdana" w:hAnsi="Verdana"/>
          <w:sz w:val="22"/>
        </w:rPr>
        <w:t xml:space="preserve"> le parti </w:t>
      </w:r>
      <w:proofErr w:type="spellStart"/>
      <w:r>
        <w:rPr>
          <w:rFonts w:ascii="Verdana" w:hAnsi="Verdana"/>
          <w:sz w:val="22"/>
        </w:rPr>
        <w:t>fanno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riferimento</w:t>
      </w:r>
      <w:proofErr w:type="spellEnd"/>
      <w:r>
        <w:rPr>
          <w:rFonts w:ascii="Verdana" w:hAnsi="Verdana"/>
          <w:sz w:val="22"/>
        </w:rPr>
        <w:t xml:space="preserve"> alla </w:t>
      </w:r>
      <w:proofErr w:type="spellStart"/>
      <w:r>
        <w:rPr>
          <w:rFonts w:ascii="Verdana" w:hAnsi="Verdana"/>
          <w:sz w:val="22"/>
        </w:rPr>
        <w:t>vigente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normativa</w:t>
      </w:r>
      <w:proofErr w:type="spellEnd"/>
      <w:r>
        <w:rPr>
          <w:rFonts w:ascii="Verdana" w:hAnsi="Verdana"/>
          <w:sz w:val="22"/>
        </w:rPr>
        <w:t xml:space="preserve"> in </w:t>
      </w:r>
      <w:proofErr w:type="spellStart"/>
      <w:r>
        <w:rPr>
          <w:rFonts w:ascii="Verdana" w:hAnsi="Verdana"/>
          <w:sz w:val="22"/>
        </w:rPr>
        <w:t>materia</w:t>
      </w:r>
      <w:proofErr w:type="spellEnd"/>
      <w:r>
        <w:rPr>
          <w:rFonts w:ascii="Verdana" w:hAnsi="Verdana"/>
          <w:sz w:val="22"/>
        </w:rPr>
        <w:t>.</w:t>
      </w:r>
    </w:p>
    <w:p w14:paraId="58936890" w14:textId="0293A1AB" w:rsidR="00FE5801" w:rsidRPr="00790465" w:rsidRDefault="0063023D" w:rsidP="00FE5801">
      <w:pPr>
        <w:jc w:val="both"/>
        <w:rPr>
          <w:rFonts w:ascii="Verdana" w:hAnsi="Verdana"/>
          <w:sz w:val="22"/>
        </w:rPr>
      </w:pPr>
      <w:r w:rsidRPr="00790465">
        <w:rPr>
          <w:rFonts w:ascii="Verdana" w:hAnsi="Verdana"/>
          <w:sz w:val="22"/>
        </w:rPr>
        <w:t xml:space="preserve">Letto, </w:t>
      </w:r>
      <w:proofErr w:type="spellStart"/>
      <w:r w:rsidRPr="00790465">
        <w:rPr>
          <w:rFonts w:ascii="Verdana" w:hAnsi="Verdana"/>
          <w:sz w:val="22"/>
        </w:rPr>
        <w:t>confermato</w:t>
      </w:r>
      <w:proofErr w:type="spellEnd"/>
      <w:r w:rsidRPr="00790465">
        <w:rPr>
          <w:rFonts w:ascii="Verdana" w:hAnsi="Verdana"/>
          <w:sz w:val="22"/>
        </w:rPr>
        <w:t xml:space="preserve"> e </w:t>
      </w:r>
      <w:proofErr w:type="spellStart"/>
      <w:r w:rsidRPr="00790465">
        <w:rPr>
          <w:rFonts w:ascii="Verdana" w:hAnsi="Verdana"/>
          <w:sz w:val="22"/>
        </w:rPr>
        <w:t>sottoscritto</w:t>
      </w:r>
      <w:proofErr w:type="spellEnd"/>
      <w:r w:rsidRPr="00790465">
        <w:rPr>
          <w:rFonts w:ascii="Verdana" w:hAnsi="Verdana"/>
          <w:sz w:val="22"/>
        </w:rPr>
        <w:t>.</w:t>
      </w:r>
    </w:p>
    <w:p w14:paraId="05662F25" w14:textId="4005355C" w:rsidR="00ED077A" w:rsidRPr="00790465" w:rsidRDefault="0063023D">
      <w:pPr>
        <w:rPr>
          <w:rFonts w:ascii="Verdana" w:hAnsi="Verdana"/>
          <w:sz w:val="22"/>
        </w:rPr>
      </w:pPr>
      <w:r w:rsidRPr="00790465">
        <w:rPr>
          <w:rFonts w:ascii="Verdana" w:hAnsi="Verdana"/>
          <w:sz w:val="22"/>
        </w:rPr>
        <w:t xml:space="preserve">Pomigliano </w:t>
      </w:r>
      <w:proofErr w:type="spellStart"/>
      <w:r w:rsidRPr="00790465">
        <w:rPr>
          <w:rFonts w:ascii="Verdana" w:hAnsi="Verdana"/>
          <w:sz w:val="22"/>
        </w:rPr>
        <w:t>d’Arco</w:t>
      </w:r>
      <w:proofErr w:type="spellEnd"/>
      <w:r w:rsidRPr="00790465">
        <w:rPr>
          <w:rFonts w:ascii="Verdana" w:hAnsi="Verdana"/>
          <w:sz w:val="22"/>
        </w:rPr>
        <w:t xml:space="preserve">, </w:t>
      </w:r>
      <w:r w:rsidR="00787C16">
        <w:rPr>
          <w:rFonts w:ascii="Verdana" w:hAnsi="Verdana"/>
          <w:sz w:val="22"/>
        </w:rPr>
        <w:t>_____________________</w:t>
      </w:r>
    </w:p>
    <w:p w14:paraId="77BD0394" w14:textId="77777777" w:rsidR="00281EE8" w:rsidRDefault="00281EE8">
      <w:pPr>
        <w:rPr>
          <w:rFonts w:ascii="Verdana" w:hAnsi="Verdana"/>
          <w:sz w:val="22"/>
        </w:rPr>
      </w:pPr>
    </w:p>
    <w:p w14:paraId="1CC9DAB4" w14:textId="0771E2AB" w:rsidR="00D21C81" w:rsidRDefault="00787C16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_________________________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>____________________</w:t>
      </w:r>
      <w:r w:rsidR="0063023D" w:rsidRPr="00790465">
        <w:rPr>
          <w:rFonts w:ascii="Verdana" w:hAnsi="Verdana"/>
          <w:sz w:val="22"/>
        </w:rPr>
        <w:br/>
        <w:t xml:space="preserve">Il </w:t>
      </w:r>
      <w:proofErr w:type="spellStart"/>
      <w:r w:rsidR="0063023D" w:rsidRPr="00790465">
        <w:rPr>
          <w:rFonts w:ascii="Verdana" w:hAnsi="Verdana"/>
          <w:sz w:val="22"/>
        </w:rPr>
        <w:t>Sindaco</w:t>
      </w:r>
      <w:proofErr w:type="spellEnd"/>
      <w:r w:rsidR="0063023D" w:rsidRPr="00790465">
        <w:rPr>
          <w:rFonts w:ascii="Verdana" w:hAnsi="Verdana"/>
          <w:sz w:val="22"/>
        </w:rPr>
        <w:t xml:space="preserve"> del </w:t>
      </w:r>
      <w:proofErr w:type="spellStart"/>
      <w:r w:rsidR="0063023D" w:rsidRPr="00790465">
        <w:rPr>
          <w:rFonts w:ascii="Verdana" w:hAnsi="Verdana"/>
          <w:sz w:val="22"/>
        </w:rPr>
        <w:t>Comune</w:t>
      </w:r>
      <w:proofErr w:type="spellEnd"/>
      <w:r w:rsidR="0063023D" w:rsidRPr="00790465">
        <w:rPr>
          <w:rFonts w:ascii="Verdana" w:hAnsi="Verdana"/>
          <w:sz w:val="22"/>
        </w:rPr>
        <w:t xml:space="preserve"> di Pomigliano </w:t>
      </w:r>
      <w:proofErr w:type="spellStart"/>
      <w:r w:rsidR="0063023D" w:rsidRPr="00790465">
        <w:rPr>
          <w:rFonts w:ascii="Verdana" w:hAnsi="Verdana"/>
          <w:sz w:val="22"/>
        </w:rPr>
        <w:t>d’Arco</w:t>
      </w:r>
      <w:proofErr w:type="spellEnd"/>
      <w:r w:rsidR="006A13CF">
        <w:rPr>
          <w:rFonts w:ascii="Verdana" w:hAnsi="Verdana"/>
          <w:sz w:val="22"/>
        </w:rPr>
        <w:tab/>
      </w:r>
      <w:r w:rsidR="006A13CF">
        <w:rPr>
          <w:rFonts w:ascii="Verdana" w:hAnsi="Verdana"/>
          <w:sz w:val="22"/>
        </w:rPr>
        <w:tab/>
        <w:t xml:space="preserve"> “</w:t>
      </w:r>
      <w:proofErr w:type="spellStart"/>
      <w:r w:rsidR="006A13CF">
        <w:rPr>
          <w:rFonts w:ascii="Verdana" w:hAnsi="Verdana"/>
          <w:sz w:val="22"/>
        </w:rPr>
        <w:t>Soggetto</w:t>
      </w:r>
      <w:proofErr w:type="spellEnd"/>
      <w:r w:rsidR="006A13CF">
        <w:rPr>
          <w:rFonts w:ascii="Verdana" w:hAnsi="Verdana"/>
          <w:sz w:val="22"/>
        </w:rPr>
        <w:t xml:space="preserve"> </w:t>
      </w:r>
      <w:proofErr w:type="spellStart"/>
      <w:r w:rsidR="006A13CF">
        <w:rPr>
          <w:rFonts w:ascii="Verdana" w:hAnsi="Verdana"/>
          <w:sz w:val="22"/>
        </w:rPr>
        <w:t>gestore</w:t>
      </w:r>
      <w:proofErr w:type="spellEnd"/>
      <w:r w:rsidR="006A13CF">
        <w:rPr>
          <w:rFonts w:ascii="Verdana" w:hAnsi="Verdana"/>
          <w:sz w:val="22"/>
        </w:rPr>
        <w:t>”</w:t>
      </w:r>
    </w:p>
    <w:p w14:paraId="49D7FE63" w14:textId="77777777" w:rsidR="00D21C81" w:rsidRDefault="00D21C81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Dott. Raffaele Russo</w:t>
      </w:r>
      <w:r w:rsidR="0063023D" w:rsidRPr="00790465">
        <w:rPr>
          <w:rFonts w:ascii="Verdana" w:hAnsi="Verdana"/>
          <w:sz w:val="22"/>
        </w:rPr>
        <w:br/>
      </w:r>
    </w:p>
    <w:sectPr w:rsidR="00D21C8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2226525">
    <w:abstractNumId w:val="8"/>
  </w:num>
  <w:num w:numId="2" w16cid:durableId="247622123">
    <w:abstractNumId w:val="6"/>
  </w:num>
  <w:num w:numId="3" w16cid:durableId="1617641578">
    <w:abstractNumId w:val="5"/>
  </w:num>
  <w:num w:numId="4" w16cid:durableId="1042246341">
    <w:abstractNumId w:val="4"/>
  </w:num>
  <w:num w:numId="5" w16cid:durableId="2104951666">
    <w:abstractNumId w:val="7"/>
  </w:num>
  <w:num w:numId="6" w16cid:durableId="1128889688">
    <w:abstractNumId w:val="3"/>
  </w:num>
  <w:num w:numId="7" w16cid:durableId="1662924554">
    <w:abstractNumId w:val="2"/>
  </w:num>
  <w:num w:numId="8" w16cid:durableId="1196772487">
    <w:abstractNumId w:val="1"/>
  </w:num>
  <w:num w:numId="9" w16cid:durableId="1851405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62AD"/>
    <w:rsid w:val="00076A1A"/>
    <w:rsid w:val="000B5785"/>
    <w:rsid w:val="000D19D7"/>
    <w:rsid w:val="000E2475"/>
    <w:rsid w:val="0015074B"/>
    <w:rsid w:val="00212CE6"/>
    <w:rsid w:val="00281EE8"/>
    <w:rsid w:val="0029639D"/>
    <w:rsid w:val="00326F90"/>
    <w:rsid w:val="00384FF9"/>
    <w:rsid w:val="00470496"/>
    <w:rsid w:val="004808AE"/>
    <w:rsid w:val="00501A9F"/>
    <w:rsid w:val="00502FE5"/>
    <w:rsid w:val="00504555"/>
    <w:rsid w:val="00551D1A"/>
    <w:rsid w:val="005D67F9"/>
    <w:rsid w:val="005F6E67"/>
    <w:rsid w:val="0063023D"/>
    <w:rsid w:val="0064679A"/>
    <w:rsid w:val="006A13CF"/>
    <w:rsid w:val="006C5FDA"/>
    <w:rsid w:val="0074621F"/>
    <w:rsid w:val="00784963"/>
    <w:rsid w:val="00787C16"/>
    <w:rsid w:val="00790441"/>
    <w:rsid w:val="00790465"/>
    <w:rsid w:val="007D5C8B"/>
    <w:rsid w:val="007F7089"/>
    <w:rsid w:val="00830243"/>
    <w:rsid w:val="00895548"/>
    <w:rsid w:val="00A37290"/>
    <w:rsid w:val="00A61608"/>
    <w:rsid w:val="00AA1D8D"/>
    <w:rsid w:val="00AB680F"/>
    <w:rsid w:val="00AC18A3"/>
    <w:rsid w:val="00B202A0"/>
    <w:rsid w:val="00B47730"/>
    <w:rsid w:val="00BB4EFB"/>
    <w:rsid w:val="00CB0664"/>
    <w:rsid w:val="00D00265"/>
    <w:rsid w:val="00D21C81"/>
    <w:rsid w:val="00D84839"/>
    <w:rsid w:val="00DE3743"/>
    <w:rsid w:val="00DF1F91"/>
    <w:rsid w:val="00E374C1"/>
    <w:rsid w:val="00E467B6"/>
    <w:rsid w:val="00E67FDA"/>
    <w:rsid w:val="00E84C63"/>
    <w:rsid w:val="00E90107"/>
    <w:rsid w:val="00EB5A28"/>
    <w:rsid w:val="00ED077A"/>
    <w:rsid w:val="00F2685E"/>
    <w:rsid w:val="00F808B6"/>
    <w:rsid w:val="00F93377"/>
    <w:rsid w:val="00FC2CE6"/>
    <w:rsid w:val="00FC693F"/>
    <w:rsid w:val="00FD1243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A4993A"/>
  <w14:defaultImageDpi w14:val="300"/>
  <w15:docId w15:val="{EE3E6CD0-9DB4-4973-8471-9B055796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737</Words>
  <Characters>4205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Administrator</cp:lastModifiedBy>
  <cp:revision>15</cp:revision>
  <cp:lastPrinted>2026-05-14T10:29:00Z</cp:lastPrinted>
  <dcterms:created xsi:type="dcterms:W3CDTF">2025-11-20T18:07:00Z</dcterms:created>
  <dcterms:modified xsi:type="dcterms:W3CDTF">2026-05-14T10:29:00Z</dcterms:modified>
  <cp:category/>
</cp:coreProperties>
</file>